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e91a" w14:textId="6ace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 февраля 1996 г. N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1996 г. N 850. Утратило силу - постановлением Правительства РК от 27 сентября 1996 г. N 1183 ~P961183.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2
февраля 1996 г. N 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P960141_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 программе
Республики Казахстан на 1996 г. следующие дополнение и изменение:
     приложение 1 к указанному постановлению дополнить строкой,
порядковый номер 11, следующего содержания:
     "11. Германия    Строительство газотурбинной электростанции
                      мощностью 150 тыс.кВт на Жанажольском
                      нефтяном месторождении в Актюбинской
                      области (постановление Правительства
                      Республики Казахстан от 2 мая 1996 г. N 538
                      "О мерах по стабилизации электроснабжения
                      потребителей Западного Казахстана")
                                       80,7       АО "Актюбинск-
                                       млн.$      энерго"
     в строке "ИТОГО" цифру            294 млн.$
     заменить цифрой                   374,7 млн.$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