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4760d" w14:textId="c3476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Кабинета Министров Республики Казахстан от 15 августа 1995 г. N 1125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июля 1996 г. N 849. Утратило силу - постановлением Правительства РК от 14 ноября 1996 г. N 1389 ~P961389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поддержки отечественного производства товаров и развития импортозамещающих производств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приложение 1 и 2 к постановлению Кабинета Министров Республики Казахстан от 15 августа 1995 г. N 1125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P951125_ </w:t>
      </w:r>
      <w:r>
        <w:rPr>
          <w:rFonts w:ascii="Times New Roman"/>
          <w:b w:val="false"/>
          <w:i w:val="false"/>
          <w:color w:val="000000"/>
          <w:sz w:val="28"/>
        </w:rPr>
        <w:t>"О ставках таможенных пошлин на ввозимые товары", с учетом изменений, внесенных постановлением Правительства Республики Казахстан от 12 марта 1996 г. N 300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P960300_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постановление Кабинета Министров Республики Казахстан от 15 августа 1995 г. N 1125", изменения согласно приложениям 1 и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экономики Республики Казахстан совместно с заинтересованными министерствами и государственными комитетами проработать со странами - участниками Таможенного союза внесенные Российской Федерацией ставки ввозных таможенных пошлин и в двухмесячный срок внести соответствующее предложение в Правительство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по истечении одного месяца с момента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8 июля 1996 г. N 849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Ставки таможенных пошлин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ввозимые товары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_________________________________________________________________                            |Ставка пошлины в процен-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Код товара  |    Краткое наименование    |Ставка пошлины в про-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ТН ВЭД   |          товара            |центах от таможенной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|                            |стоимости либо в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|за единицу измерения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____________|____________________________|________________________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_____1______|___________2________________|__________3_____________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030510000   Рыбная мука и гранулы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рыбы, пищевые             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0602        Прочие живые растения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(включая их корни), черенки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и отводки, мицелий гриба  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0801        Орехи кокосовые, бразильские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и кешью, свежие или сушеные,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очищенные от скорлупы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неочищенные, с кожурой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без кожуры                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0802        Прочие орехи, свежие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сушеные, очищенные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скорлупы или неочищенные,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с кожурой или без кожуры  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081400000   Кожура цитрусовых плодов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корки бахчевых культур (включая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корки арбуза), свежие, мороженые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сушеные или консервированные,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для кратковременного хранения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рассоле, сернистой воде или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другом временно консервирующем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растворе                  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          Зерновые хлеба      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100110100   Пшеница твердая семенная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100190100   Спельта для посева     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100190910   Пшеница мягкая и пшенично-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ржаная смесь для посева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100300100   Ячмень семенной        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100400100   Овес семенной          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100510      Кукуруза семенная               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100610100   Рис нешелушеный (рис-сырец)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для посева             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100700100   Сорго зерновые, гибриды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для посева             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1302        Соки и экстракты растительные;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пектиновые вещества, пектинаты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и пектаты; агар-агар и другие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клеи и загустители растительного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происхождения, видоизмененные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или невидоизмененные      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140420000   Линт хлопковый      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2106        Пищевые продукты, в другом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месте не поименованные              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 210690990 Жевательная резинка без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сахара (сахарозы) и/или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использованием заменителя       25,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сахара                          1,5 экю/1кг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220430      Прочие сусла виноградные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220510      Вермуты и прочие вина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виноградные натуральные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с добавлением растительных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или ароматических экстрактов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в сосудах емкостью не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2 литра                           0,5 экю/1литр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23          Остатки и отходы пищевкусовой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промышленности; готовые корма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для животных              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3301        Масла эфирные (освобожденные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или не освобожденные от терпенов),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включая конкреты (твердые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цветочные экстракты) и эссенции;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резиноиды; концентраты эфирных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масел в жирах, нелетучих маслах,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восках и аналогичных веществах,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получаемые методом анфлеража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мацерацией; терпеновые побочные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продукты детерпенизации эфирных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масел; водные дистилляты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водные растворы эфирных масел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3302        Смеси душистых веществ и смеси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(включая спиртовые растворы),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получаемые на основе одного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более таких веществ, используемые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в качестве промышленного сырья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45          Пробка и изделия из нее    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50          Шелк                       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7204        Отходы и лом черных металлов;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слитки из черных металлов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переплавки (шихтовые слитки)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780110000   Свинец рафинированный                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 901820000 Солярии                              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 901910900 Гидромассажные ванны и душевые       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8 июля 1996 г. N 849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Ставки таможенных пошлин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на ввозимые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|                             |Ставка пошлины в про-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Код товара  |  Краткое наименование       |центах от таможенной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ТН ВЭД   |        товара               |стоимости либо в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|                             |за единицу измерения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____________|_____________________________|_____________________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_____1______|______________2______________|________3____________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15         Жиры и масла животного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растительного происхождения;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продукты их расщепления;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приготовленные жиры, воски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животного или растительного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происхождения (кроме товарных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позиций, указанных в 1512)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151710     Маргарин, за исключением          15,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жидкого маргарина                 0,12 экю/1кг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210110110  Экстракты, эссенции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концентраты кофе, твердые  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32         Экстракты дубильные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красильные; танины и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производные; красители,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пигменты и прочие красящие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вещества; краски и лаки;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шпатлевки и прочие мастики;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чернила (типографские краски)    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