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cd1" w14:textId="d325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при Правительстве Республики Казахстан по проблемам малых и средних городов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1996 г. N 841. Утратило силу - постановлением Правительства РК от 28 мая 2002 г. N 581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комплексного изучения проблем малых и средних городов
страны и выработки мер по их государственной поддержке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Межведомственную комиссию при Правительстве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проблемам малых и средних городов в составе
согласно приложению.
     2. Утвердить прилагаемое Положение о Межведомственной комиссии
при Правительстве Республики Казахстан по проблемам малых и средних
городов.
 Заместитель Премьер-Министра
     Республики Казахстан
                                            Приложение
                                  к постановлению Правительства
                                      Республики Казахстан
                                    от 3 июля 1996 г. N 841
                               Состав
            Межведомственной комиссии при Правительстве
     Республики Казахстан по проблемам малых и средних городов
     Сноска. Состав комиссии изменен постановлениями Правительства
             Республики казахстан от 6 августа 1996 г. N 970;
             от 20 февраля 1997 г. N 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P970242_ </w:t>
      </w:r>
      <w:r>
        <w:rPr>
          <w:rFonts w:ascii="Times New Roman"/>
          <w:b w:val="false"/>
          <w:i w:val="false"/>
          <w:color w:val="000000"/>
          <w:sz w:val="28"/>
        </w:rPr>
        <w:t>
 ; от 29 сентября
             1997 г. N 1380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P971380_ </w:t>
      </w:r>
      <w:r>
        <w:rPr>
          <w:rFonts w:ascii="Times New Roman"/>
          <w:b w:val="false"/>
          <w:i w:val="false"/>
          <w:color w:val="000000"/>
          <w:sz w:val="28"/>
        </w:rPr>
        <w:t>
 .
     Касымов А.К.     - Заместитель Руководителя Канцелярии
                        Премьер-Министра Республики
                        Казахстан - заведующий Отделом
                        координации работы регионов, председатель
     Ашимов Н.С.      - вице-Министр экономики и торговли 
                        Республики Казахстан, заместитель 
                        председателя
     Мукашев Ж.Д.     - вице-Министр финансов Республики 
                        Казахстан, заместитель председателя
                          Члены комиссии:    
     Тутенов Б.В.     - заместитель Министра труда и социальной
                        защиты населения Республики Казахстан
     Ужкенов Б.С.     - заместитель Председателя Комитета геологии,  
                        охраны и использования недр Министерства
                        энергетики и природных ресурсов Республики 
                        Казахстан
     Дуйсембеков Ж.О. - первый заместитель Министра строительства,
                        жилья и застройки территорий Республики
                        Казахстан
     Сизов А.П.       - заместитель Председателя Комитета по
                        управлению земельными ресурсами Министерства
                        сельского хозяйства Республики Казахстан 
     Бертисбаев Н.Б.  - заместитель Директора Департамента
                        электроэнергетики Министерства энергетики 
                        и природных ресурсов Республики Казахстан
     Борисов В.М.     - Директор Агентства по регистрации
                        недвижимости и юридических лиц Министерства 
                        юстиции Республики Казахстан 
     Ракишев С. Б.    - заведующий сектором отдела территориального
                        развития Аппарата Правительства Республики
                        Казахстан
     Раханов М.С.     - первый заместитель Председателя
                        Государственного комитета Республики
                        Казахстан по приватизации
     Абдукамалов О.А. - заместитель Председателя Государственного
                        комитета Республики Казахстан по управлению
                        государственным имуществом
     Оспанов Х.А.     - заместитель Министра промышленности и
                        торговли Республики Казахстан
     Отаров К.М.      - вице-Министр сельского хозяйства
                        Республики Казахстан
     Байбеков М.Н.    - Директор Департамента региональной
                        политики и социальной сферы Министерства 
                        экономики и торговли Республики Казахстан
     Камалов Б.К.     - заместитель Директора Департамента
                        поддержки малого предпринимательства
                        Министерства экономики и торговли 
                        Республики Казахстан
     Махашов Х.К.     - заместитель Председателя Налогового
                        комитета Министерства финансов
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3 июля 1996 г. N 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Межведомственной комиссии при Правительстве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Республики Казахстан по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малых и средних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при Правительстве Республики
Казахстан по проблемам малых и средних городов (далее -
Межведомственная комиссия) образована в целях подготовки
практических рекомендаций и предложении по решению
социально-экономических проблем этих городов.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является консультативным органом,
осуществляющим подготовку предложений по определению стратегии
социально-экономического развития малых и средних городов
республики, выработке экономических и финансовых механизмов
разрешения накопившихся в них социально-экономических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планирует и строит свою работу в соответствии с действующими
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подготовку проектов постановлений Правительства
Республики Казахстан по созданию соответствующей нормативной базы и
практического решения проблем малых и средних городов.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II. Задачи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Межведомственной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круга малых и средних городов республики, их
градация и типология по важнейшим функциональным структурным
параметрам;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комплексного изучения социально-экономического
положения малых и средних городов с выявлением причин и факторов,
обусловивших их нынешнее состояние;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выявление малых и средних городов, находящихся в депрессивном
состоянии и нуждающихся в первоочередной государственной поддержке;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по долгосрочной стратегии
социально-экономического развития малых и средних городов в рамках
общей региональной политики с учетом перспективных изменений в
размещении производительных сил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дифференцированного подхода в выработке мер
экологического и финансового оздоровления состояния малых и средних
городов в зависимости от типа города и набора стоящих перед ними
социально-экономических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международными финансово-экономическими,
гуманитарными, экологическими и иными организациями по вопросам
малых и средних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мирового опыта решения вопросов проблемных городов и
подготовка предложений по его использованию в республике.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III. Полномочия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для выполнения возложенных на нее
задач и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министерств, государственных
комитетов, иных центральных и местных исполнительных органов
необходимые обоснования, расчеты и другие материалы по вопросам,
относящимся к ее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обобщать подготовленные министерствами, государственными
комитетами, иными центральными и местными исполнительными органами
материалы по решению вопросов, касающихся малых и средних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рабочие группы, временные творческие коллективы и
применять иные гибкие формы организации работы специалистов и
научных работников соответствующего профиля для подготовки
предложений по отдельным проблемам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Межведомственную комиссию возглавляет председатель -
Заместитель Премьер-Министра Республики Казахстан, его заместителями
являются Министр экономики и Министр финансов Республики Казахстан.
В состав Межведомственной комиссии входят руководители или
заместители руководителей ведущих министерств и государственных
комитетов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Межведомственной комиссии руководит ее
деятельностью, председательствует на заседаниях Межведомственной
комиссии, планирует ее работу и осуществляет общий контроль за
реализацией принятых решений. Во время отсутствия председателя его
функции выполняет один из заместителей председателя Межведомственной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Межведомственной комиссии утверждается
постановлением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Межведомственной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выполняют обязанности ведущих экспертов и консультантов по
узловым проблемам социально-экономического развития малых и средних
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организуют и координируют работу рабочих групп и временных
творческих коллективов, создаваемых Межведомственной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участвуют при рассмотрении в центральных и местных
исполнительных органах вопросов, входящих в компетенцию
Межведомственной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выполняют поручения председателя Межведомственной комиссии и его
заместителей, периодически отчитываются о своей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Секретарь Межведомственной комиссии подготавливает предложения
по повестке дня заседания Межведомственной комиссии, необходимые
документы и материалы и оформляет соответствующие протоколы после
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органом Межведомственной комиссии является аппарат
Министерства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