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db9b" w14:textId="928d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29 декабря 1995 г. № 1894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1996 года № 835. Утратило силу постановлением Правительства Республики Казахстан от 7 июня 2012 года № 753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29 декабря 1995 г. N 1894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постановления Президента Республики Казахстан от 17 апреля 1995 г. N 2201" (САПП Республики Казахстан, 1995 г., N 41, ст. 515)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Государственным органам, перечисленным в приложении 1 к настоящему постановлению, при выдаче лицензии активно влиять на формирование республиканского рынка, не допуская монопольного положения производителей определенных товаров и услуг в отдельных регионах и ограничивая неоправданное распыление производственных мощностей".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сведению, что деятельность пунктов общественного питания, содержание и эксплуатация заправочных станций, организация и проведение лотерей (кроме государственных), тотализаторов, казино в соответствии с вышеуказанным постановлением Правительства Республики Казахстан являются видами деятельности, подлежащими лицензированию.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третий - утратил силу постановлением Правительства Республики Казахстан N 1007 от 13 августа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по стандартизации, метрологии и сертификации Республики Казахстан провести инвентаризацию выданных лицензий на производство винно-водочных изделий и спирта.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выполнением данного постановления возложить на Заместителя Премьер-Министра Республики Казахстан Штойка Г.Г.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