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37c4" w14:textId="1d9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уставном фонде и внутреннем регламенте Народного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результаты деятельности Акционерного Народного
Сберегательного Банка Казахстана за 1995 год,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увеличение размера уставного фонда Народного Банка
Казахстана до 762 514 000 тенге и внести соответствующие изменения в
Устав Народного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внутренний регламент деятельности Народного Банка
Казахстана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8 постановления Кабинета Министров Республики Казахстан от
4 июля 1995 г. N 916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P950916_ </w:t>
      </w:r>
      <w:r>
        <w:rPr>
          <w:rFonts w:ascii="Times New Roman"/>
          <w:b w:val="false"/>
          <w:i w:val="false"/>
          <w:color w:val="000000"/>
          <w:sz w:val="28"/>
        </w:rPr>
        <w:t>
  "О Народном банке Республики
Казахстан" (САПП Республики Казахстан, 1995 г., N 23, ст. 264);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августа 1995 г. N 1101 "Об учреждении государственного банка
"Объединенный банк Казахстана";
     постановление Кабинета Министров Республики Казахстан от 8
августа 1995 г. N 1102 "О Какимжанове З.Х.".
     Заместитель Премьер-Министра
        Республики Казахстан
                                              Утвержден
                                     постановлением Правительства
                                         Республики Казахстан
                                       от 28 июня 1996 г. N 826
                  Внутренний регламент деятельности
                      Народного Банка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Внутренний регламент деятельности Народного Банка Казахстана
(далее - Регламент) определяет порядок деятельности органов управления
Народного Банка Казахстана (далее - Банк) в соответствии с пунктом 7
статьи 65 Указа Президента Республики Казахстан, имеющего силу Закона,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U952255_ </w:t>
      </w:r>
      <w:r>
        <w:rPr>
          <w:rFonts w:ascii="Times New Roman"/>
          <w:b w:val="false"/>
          <w:i w:val="false"/>
          <w:color w:val="000000"/>
          <w:sz w:val="28"/>
        </w:rPr>
        <w:t>
  "О хозяйственных товариществах" на период, в течение
которого Правительство Республики Казахстан является владельцем 100
процентов акций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вопросам, отнесенным к компетенции Общего собрания акционеров
Банка, решения принимаются в виде постановлений Правительства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настоящим Регламентом на Наблюдательный совет
Банка возлагаются функции Общего собрания акционеров Банка по
принятию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изменении Устава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изменении (увеличении или уменьшении) размера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избрании исполнительных органов Банка, членов Ревизионной
комиссии и аудитора, а также досрочном прекращении 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рассмотрении годовых результатов деятельности Банка, отчетов
исполнительных органов и заключений Ревизионной комиссии, о порядке
распределения прибыли и покрытия убытков;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порядке и условиях выпуска облигационных займов.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Наблюдательный совет Банка выполняет вышеперечисленные функции
Общего собрания акционеров Банка, а также функции, возложенные на него
в соответствии с Уставом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Результаты годовой деятельности Банка утверждаются Правительством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