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c3df" w14:textId="c28c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пенсий с 1 июля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1996 г. N 818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19 декабря 1995 г. N 2692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U952692_ </w:t>
      </w:r>
      <w:r>
        <w:rPr>
          <w:rFonts w:ascii="Times New Roman"/>
          <w:b w:val="false"/>
          <w:i w:val="false"/>
          <w:color w:val="000000"/>
          <w:sz w:val="28"/>
        </w:rPr>
        <w:t>"О мерах по улучшению социальных условий жизни населения Республики Казахстан" и Указа Президента Республики Казахстан, имеющего силу Закона, от 21 декабря 1995 г. N 2700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1996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с 1 июля 1996 года повышение сложившихся на эту дату размеров пенсий: трудовых, по инвалидности военнослужащих срочной службы, по случаю потери кормильца, социальных - на 21 процент. При этом минимальная сумма повышения к трудовым пенсиям, назначенным до 1 января 1992 года (кроме пенсий по случаю потери кормильца), к пенсиям по инвалидности военнослужащих срочной службы не может быть ниже 650 тенге, к пенсиям по случаю потери кормильца (на каждого иждивенца), социальным пенсиям инвалидам с детства - 500 тенге, другим социальным пенсиям - 400 тенге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социальной защиты населения Республики Казахстан, акимам областей и г. Алматы обеспечить перерасчет и выплату повышенных размеров пенсий с 1 июля 1996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