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8ecc" w14:textId="6038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тендерной комиссии по приватизации предприятий угольной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28 июня 1996 г. N 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13 июня 1996 г. N 734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P960734_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 предприятий угольной
промышленности Республики Казахстан"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результаты закрытого тендера о приватизации
имущественного комплекса пятнадцати угольных шахт, Центральной
обогатительной фабрики "Восточная", завода нестандартного оборудования
и малой механизации, а также иных смежных подразделений
государственного предприятия "Карагандашахтуголь".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Заключить Договор купли-продажи имущественного комплекса между
Государственным комитетом Республики Казахстан по приватизации и
победителем тендера - акционерным обществом "Испат-Кармет".
Уполномочить Председателя Государственного комитета Республики
Казахстан по приватизации Утепова Э.К. подписать от имени
Правительства Республики Казахстан Договор купли-продажи
имущественного комплекса, а также иные необходимые договоры и
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 Договоре купли-продажи, что акционерное общество
"Испат-Кармет" покупает активы государственного предприятия
"Карагандашахтуголь", не имеет обязательств по оплате внутренних и
внешних обязательств, а также не несет обязательств перед законными
правопреемниками внутренних и внешних долгов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приватизации
зарегистрировать передачу имущественного комплекса акционерному
обществу "Испат-Кармет"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Республики Казахстан обеспечить
сохранность активов, переданных акционерному обществу "Испат-Кармет",
и оказывать на договорной основе необходимое содействие в решении
вопросов, связанных с организацией охраны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геологии и охраны недр и Министерству энергетики
и угольной промышленности Республики Казахстан выдать акционерному
обществу "Испат-Кармет" лицензию на разведку и добычу, а также
заключить контракт на разведку и добычу на условиях, предусмотренных в
Договоре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Министерствам, ведомствам и местным исполнительным органам
создать акционерному обществу "Испат-Кармет" необходимые условия для
принятия во владение, пользование и эксплуатацию имущественного
комплекса без нарушения нормальной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реализацией настоящего постановления возложить на
Заместителя Премьер-Министра Республики Казахстан Штойка Г.Г.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