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36c0" w14:textId="5793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марта 1996 г. N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28 июня 1996 г. N 810.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либерализации внешнеэкономической деятельности, стимулирования экспорта, поддержки отечественных товаропроизводителей, а также унификации законодательной и нормативной базы регулирования внешнеэкономической деятельности в рамках Таможенного союза между Республикой Казахстан, Российской Федерацией, Республикой Кыргызстан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марта 1996 г. N 299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P960299_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таможенных пошлин на вывозимые товары" (САПП Республики Казахстан, 1996 г., N 11, ст. 84)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отменить взимание экспортных таможенных пошлин на вывозимые товары, за исключением пшеницы прочей (код ТН ВЭД 1001 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июля 1996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