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c892" w14:textId="50dc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6 февраля 1995 г.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июня 1996 г. N 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Кабинета Министров Республики Казахстан от
6 февраля 1995 г. N 119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P950119_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Правительственной комиссии по
ликвидации стратегических наступательных вооружений на территории
Республики Казахстан" следующие изменения:
     ввести в состав Комиссии:
     КОТЕЛЬНИКОВА В.И.     - первого заместителя Председателя
                             Комитета по оборонной промышленности
                             при Министерстве промышленности и
                             торговли Республики Казахстан,
                             заместитель председателя комиссии
     АНДРЮЩЕНКО А.И.       - заместителя Министра экономики
                             Республики Казахстан, член комиссии
     ШОКАЕВА Е.И.          - заместителя председателя Комитета
                             национальной безопасности Республики
                             Казахстан, член комиссии
     ЕЛЕУКЕНОВА Д.Ш.       - начальника Управления международной
                             безопасности и контроля над вооружением
                             Министерства иностранных дел Республики
                             Казахстан, член комиссии
     ЖАНТИКИНА Т.М.        - генерального директора Агентства по
                             атомной энергии при Министерстве науки -
                             Академии наук Республики Казахстан,
                             член комиссии
     БРЫНКИНА В.А.         - акима Тургайской области, член комиссии
     САПАРБАЕВА Б.М.       - акима Кзыл-Ординской области, член
                             комиссии;
     вывести из состава комиссии Баева Н.И., Красносельского Н.Ф.,
Дагаева Л.С., Нургалиева Б.К., Баядилова Е.М., Косабаева Ж.,
Шаухаманова С.
         Премьер-Министр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