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fee31d" w14:textId="dfee31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погашении долгов Государственного акционерного общества "Карагандинский металлургический комбинат"</w:t>
      </w:r>
    </w:p>
    <w:p>
      <w:pPr>
        <w:spacing w:after="0"/>
        <w:ind w:left="0"/>
        <w:jc w:val="both"/>
      </w:pPr>
      <w:r>
        <w:rPr>
          <w:rFonts w:ascii="Times New Roman"/>
          <w:b w:val="false"/>
          <w:i w:val="false"/>
          <w:color w:val="000000"/>
          <w:sz w:val="28"/>
        </w:rPr>
        <w:t>П о с т а н о в л е н и е Правительства Республики Казахстан от 21 июня 1996 г. N 770</w:t>
      </w:r>
    </w:p>
    <w:p>
      <w:pPr>
        <w:spacing w:after="0"/>
        <w:ind w:left="0"/>
        <w:jc w:val="left"/>
      </w:pPr>
      <w:r>
        <w:rPr>
          <w:rFonts w:ascii="Times New Roman"/>
          <w:b w:val="false"/>
          <w:i w:val="false"/>
          <w:color w:val="000000"/>
          <w:sz w:val="28"/>
        </w:rPr>
        <w:t>
</w:t>
      </w:r>
      <w:r>
        <w:rPr>
          <w:rFonts w:ascii="Times New Roman"/>
          <w:b w:val="false"/>
          <w:i w:val="false"/>
          <w:color w:val="000000"/>
          <w:sz w:val="28"/>
        </w:rPr>
        <w:t>
          Рассмотрев предложения Комиссии по оценке финансового состояния и
долгов Государственного акционерного общества "Карметкомбинат"
(далее - Комиссия) по погашению кредиторской задолженности
Государственного акционерного общества "Карагандинский
металлургический комбинат" (далее - ГАО "Карметкомбинат"),
Правительство Республики Казахстан ПОСТАНОВЛЯЕТ:
</w:t>
      </w:r>
      <w:r>
        <w:br/>
      </w:r>
      <w:r>
        <w:rPr>
          <w:rFonts w:ascii="Times New Roman"/>
          <w:b w:val="false"/>
          <w:i w:val="false"/>
          <w:color w:val="000000"/>
          <w:sz w:val="28"/>
        </w:rPr>
        <w:t>
          1. В соответствии с Порядком работы Комиссии возложить на
государственный Реабилитационный банк Республики Казахстан (далее -
Реабилитационный банк) обязанности дальнейшего рассмотрения вопросов
возврата долгов ГАО "Карметкомбинат".
</w:t>
      </w:r>
      <w:r>
        <w:br/>
      </w:r>
      <w:r>
        <w:rPr>
          <w:rFonts w:ascii="Times New Roman"/>
          <w:b w:val="false"/>
          <w:i w:val="false"/>
          <w:color w:val="000000"/>
          <w:sz w:val="28"/>
        </w:rPr>
        <w:t>
          2. Комиссии в 10-дневный срок передать по акту Реабилитационному
банку все находящиеся в ее распоряжении документы, материалы и
компьютерную базу данных по реестру кредиторов ГАО "Карметкомбинат".
</w:t>
      </w:r>
      <w:r>
        <w:br/>
      </w:r>
      <w:r>
        <w:rPr>
          <w:rFonts w:ascii="Times New Roman"/>
          <w:b w:val="false"/>
          <w:i w:val="false"/>
          <w:color w:val="000000"/>
          <w:sz w:val="28"/>
        </w:rPr>
        <w:t>
          3. Установить, что заключения Реабилитационного банка по
задолженности ГАО "Карметкомбинат" подлежат утверждению руководством
Агентства по реорганизации предприятий при Государственном комитете
Республики Казахстан по управлению государственным имуществом в
пределах компетенции государственного органа, уполномоченного
представлять интересы государства при решении вопросов по проведению
реорганизационных процедур и ликвидации предприятий, и по реализации
задолженностей хозяйствующих субъектов. При этом Реабилитационный
банк не несет финансовой ответственности по обязательствам 
Государственного акционерного общества "Карагандинский 
металлургический комбинат".
&lt;*&gt;
</w:t>
      </w:r>
      <w:r>
        <w:br/>
      </w:r>
      <w:r>
        <w:rPr>
          <w:rFonts w:ascii="Times New Roman"/>
          <w:b w:val="false"/>
          <w:i w:val="false"/>
          <w:color w:val="000000"/>
          <w:sz w:val="28"/>
        </w:rPr>
        <w:t>
          Сноска. В пункт 3 внесены изменения - постановлением
Правительства РК от 17 ноября 1997 г. N 1597  
</w:t>
      </w:r>
      <w:r>
        <w:rPr>
          <w:rFonts w:ascii="Times New Roman"/>
          <w:b w:val="false"/>
          <w:i w:val="false"/>
          <w:color w:val="000000"/>
          <w:sz w:val="28"/>
        </w:rPr>
        <w:t xml:space="preserve"> P971597_ </w:t>
      </w:r>
      <w:r>
        <w:rPr>
          <w:rFonts w:ascii="Times New Roman"/>
          <w:b w:val="false"/>
          <w:i w:val="false"/>
          <w:color w:val="000000"/>
          <w:sz w:val="28"/>
        </w:rPr>
        <w:t>
 .
</w:t>
      </w:r>
      <w:r>
        <w:br/>
      </w:r>
      <w:r>
        <w:rPr>
          <w:rFonts w:ascii="Times New Roman"/>
          <w:b w:val="false"/>
          <w:i w:val="false"/>
          <w:color w:val="000000"/>
          <w:sz w:val="28"/>
        </w:rPr>
        <w:t>
          4. Согласиться с предложением компании "Испат-Кармет" о
возмещении кредиторской задолженности ГАО "Карметкомбинат",
предусмотренной пунктом 3.1.2 договора купли-продажи ГАО
"Карметкомбинат" компанией "Испат-Кармет" от 17 ноября 1995 года
(далее - договор), путем отгрузки предприятиям-кредиторам
металлопродукции в соответствии с прилагаемым перечнем (приложение
1, секретно).
</w:t>
      </w:r>
      <w:r>
        <w:br/>
      </w:r>
      <w:r>
        <w:rPr>
          <w:rFonts w:ascii="Times New Roman"/>
          <w:b w:val="false"/>
          <w:i w:val="false"/>
          <w:color w:val="000000"/>
          <w:sz w:val="28"/>
        </w:rPr>
        <w:t>
          5. Погашение долгов ГАО "Карметкомбинат" осуществить с
использованием следующих методов.
</w:t>
      </w:r>
      <w:r>
        <w:br/>
      </w:r>
      <w:r>
        <w:rPr>
          <w:rFonts w:ascii="Times New Roman"/>
          <w:b w:val="false"/>
          <w:i w:val="false"/>
          <w:color w:val="000000"/>
          <w:sz w:val="28"/>
        </w:rPr>
        <w:t>
          Для кредиторов из Республики Казахстан погашение задолженности
произвести за счет:
</w:t>
      </w:r>
      <w:r>
        <w:br/>
      </w:r>
      <w:r>
        <w:rPr>
          <w:rFonts w:ascii="Times New Roman"/>
          <w:b w:val="false"/>
          <w:i w:val="false"/>
          <w:color w:val="000000"/>
          <w:sz w:val="28"/>
        </w:rPr>
        <w:t>
          отсрочки кредиторам ГАО "Карметкомбинат" выплат платежей в бюджет
на срок до 1 года, с приостановлением начислений по ним пени до
погашения задолженности;
</w:t>
      </w:r>
      <w:r>
        <w:br/>
      </w:r>
      <w:r>
        <w:rPr>
          <w:rFonts w:ascii="Times New Roman"/>
          <w:b w:val="false"/>
          <w:i w:val="false"/>
          <w:color w:val="000000"/>
          <w:sz w:val="28"/>
        </w:rPr>
        <w:t>
          путем покупки Реабилитационным банком кредиторской задолженности
ГАО "Карметкомбинат" с дисконтом;
</w:t>
      </w:r>
      <w:r>
        <w:br/>
      </w:r>
      <w:r>
        <w:rPr>
          <w:rFonts w:ascii="Times New Roman"/>
          <w:b w:val="false"/>
          <w:i w:val="false"/>
          <w:color w:val="000000"/>
          <w:sz w:val="28"/>
        </w:rPr>
        <w:t>
          передачи в собственность кредиторов объектов незавершенного
строительства.
</w:t>
      </w:r>
      <w:r>
        <w:br/>
      </w:r>
      <w:r>
        <w:rPr>
          <w:rFonts w:ascii="Times New Roman"/>
          <w:b w:val="false"/>
          <w:i w:val="false"/>
          <w:color w:val="000000"/>
          <w:sz w:val="28"/>
        </w:rPr>
        <w:t>
          Для кредиторов из Российской Федерации и других стран ближнего
зарубежья погашение задолженности провести за счет:
</w:t>
      </w:r>
      <w:r>
        <w:br/>
      </w:r>
      <w:r>
        <w:rPr>
          <w:rFonts w:ascii="Times New Roman"/>
          <w:b w:val="false"/>
          <w:i w:val="false"/>
          <w:color w:val="000000"/>
          <w:sz w:val="28"/>
        </w:rPr>
        <w:t>
          обмена в приоритетном порядке кредиторской задолженности ГАО
"Карметкомбинат" на дебиторскую задолженность ГАО "Карметкомбинат" или
любого другого государственного предприятия или акционерного общества
Республики Казахстан, государственный пакет акций в которых составляет
не менее 25 процентов, по любому их должнику как из Республики
Казахстан, так и из любой другой страны ближнего зарубежья, по
усмотрению кредитора ГАО "Карметкомбинат".
</w:t>
      </w:r>
      <w:r>
        <w:br/>
      </w:r>
      <w:r>
        <w:rPr>
          <w:rFonts w:ascii="Times New Roman"/>
          <w:b w:val="false"/>
          <w:i w:val="false"/>
          <w:color w:val="000000"/>
          <w:sz w:val="28"/>
        </w:rPr>
        <w:t>
          Для кредиторов из стран дальнего зарубежья погашение
задолженности провести за счет:
</w:t>
      </w:r>
      <w:r>
        <w:br/>
      </w:r>
      <w:r>
        <w:rPr>
          <w:rFonts w:ascii="Times New Roman"/>
          <w:b w:val="false"/>
          <w:i w:val="false"/>
          <w:color w:val="000000"/>
          <w:sz w:val="28"/>
        </w:rPr>
        <w:t>
          50 процентов суммы долга ГАО "Карметкомбинат" - отгрузки металла
или денежных средств. 
&lt;*&gt;
</w:t>
      </w:r>
      <w:r>
        <w:br/>
      </w:r>
      <w:r>
        <w:rPr>
          <w:rFonts w:ascii="Times New Roman"/>
          <w:b w:val="false"/>
          <w:i w:val="false"/>
          <w:color w:val="000000"/>
          <w:sz w:val="28"/>
        </w:rPr>
        <w:t>
          Сноска. Пункт 5 - с изменениями, внесенными постановлением 
Правительства РК от 8 мая 2001 года N 612  
</w:t>
      </w:r>
      <w:r>
        <w:rPr>
          <w:rFonts w:ascii="Times New Roman"/>
          <w:b w:val="false"/>
          <w:i w:val="false"/>
          <w:color w:val="000000"/>
          <w:sz w:val="28"/>
        </w:rPr>
        <w:t xml:space="preserve"> P010612_ </w:t>
      </w:r>
      <w:r>
        <w:rPr>
          <w:rFonts w:ascii="Times New Roman"/>
          <w:b w:val="false"/>
          <w:i w:val="false"/>
          <w:color w:val="000000"/>
          <w:sz w:val="28"/>
        </w:rPr>
        <w:t>
 .
</w:t>
      </w:r>
      <w:r>
        <w:br/>
      </w:r>
      <w:r>
        <w:rPr>
          <w:rFonts w:ascii="Times New Roman"/>
          <w:b w:val="false"/>
          <w:i w:val="false"/>
          <w:color w:val="000000"/>
          <w:sz w:val="28"/>
        </w:rPr>
        <w:t>
          6. Министерству финансов Республики Казахстан:
</w:t>
      </w:r>
      <w:r>
        <w:br/>
      </w:r>
      <w:r>
        <w:rPr>
          <w:rFonts w:ascii="Times New Roman"/>
          <w:b w:val="false"/>
          <w:i w:val="false"/>
          <w:color w:val="000000"/>
          <w:sz w:val="28"/>
        </w:rPr>
        <w:t>
          совместно с Реабилитационным банком и Агентством по реорганизации
предприятий при Государственном комитете Республики Казахстан по
управлению государственным имуществом рассмотреть вопрос о
предоставлении отсрочек по налоговым платежам в бюджет кредиторам ГАО
"Карметкомбинат" в сумме, равной задолженности ГАО "Карметкомбинат"
этим предприятиям. 
&lt;*&gt;
</w:t>
      </w:r>
      <w:r>
        <w:br/>
      </w:r>
      <w:r>
        <w:rPr>
          <w:rFonts w:ascii="Times New Roman"/>
          <w:b w:val="false"/>
          <w:i w:val="false"/>
          <w:color w:val="000000"/>
          <w:sz w:val="28"/>
        </w:rPr>
        <w:t>
          Сноска. Пункт 6 - с изменениями, внесенными постановлением 
Правительства РК от 8 мая 2001 года N 612  
</w:t>
      </w:r>
      <w:r>
        <w:rPr>
          <w:rFonts w:ascii="Times New Roman"/>
          <w:b w:val="false"/>
          <w:i w:val="false"/>
          <w:color w:val="000000"/>
          <w:sz w:val="28"/>
        </w:rPr>
        <w:t xml:space="preserve"> P010612_ </w:t>
      </w:r>
      <w:r>
        <w:rPr>
          <w:rFonts w:ascii="Times New Roman"/>
          <w:b w:val="false"/>
          <w:i w:val="false"/>
          <w:color w:val="000000"/>
          <w:sz w:val="28"/>
        </w:rPr>
        <w:t>
 .
</w:t>
      </w:r>
      <w:r>
        <w:br/>
      </w:r>
      <w:r>
        <w:rPr>
          <w:rFonts w:ascii="Times New Roman"/>
          <w:b w:val="false"/>
          <w:i w:val="false"/>
          <w:color w:val="000000"/>
          <w:sz w:val="28"/>
        </w:rPr>
        <w:t>
          7. Государственному комитету Республики Казахстан по управлению
государственным имуществом и Государственному комитету Республики
Казахстан по приватизации при объявлении конкурсов, выставлении на
торги, а также перед заключением контрактов о передаче предприятия в
управление или подписанием договоров купли-продажи проводить
тщательный анализ дебиторской задолженности этих предприятий. При
установлении факта, что юридическое лицо является кредитором ГАО
"Карметкомбинат" предусматривать в контрактах условия об отказе
управляющей фирмы или покупателя от права требования долга ГАО
"Карметкомбината" и обязательства покрытия его за счет собственных
средств.
</w:t>
      </w:r>
      <w:r>
        <w:br/>
      </w:r>
      <w:r>
        <w:rPr>
          <w:rFonts w:ascii="Times New Roman"/>
          <w:b w:val="false"/>
          <w:i w:val="false"/>
          <w:color w:val="000000"/>
          <w:sz w:val="28"/>
        </w:rPr>
        <w:t>
          Перечень таких предприятий определяется совместно с
Реабилитационным банком и Государственным комитетом Республики
Казахстан по приватизации по согласованию с Агентством по реорганизации
предприятий при Государственном комитете Республики Казахстан по
управлению государственным имуществом.
</w:t>
      </w:r>
      <w:r>
        <w:br/>
      </w:r>
      <w:r>
        <w:rPr>
          <w:rFonts w:ascii="Times New Roman"/>
          <w:b w:val="false"/>
          <w:i w:val="false"/>
          <w:color w:val="000000"/>
          <w:sz w:val="28"/>
        </w:rPr>
        <w:t>
          8. Государственному Реабилитационному банку Республики Казахстан:
</w:t>
      </w:r>
      <w:r>
        <w:br/>
      </w:r>
      <w:r>
        <w:rPr>
          <w:rFonts w:ascii="Times New Roman"/>
          <w:b w:val="false"/>
          <w:i w:val="false"/>
          <w:color w:val="000000"/>
          <w:sz w:val="28"/>
        </w:rPr>
        <w:t>
          разрешить в пределах предусмотренных ему средств произвести
оплату работ по трудовым соглашениям со специалистами, привлекаемыми
для проведения финансовой, юридической экспертизы материалов,
поступавших в банк, и подготовить заключения по ним.
</w:t>
      </w:r>
      <w:r>
        <w:br/>
      </w:r>
      <w:r>
        <w:rPr>
          <w:rFonts w:ascii="Times New Roman"/>
          <w:b w:val="false"/>
          <w:i w:val="false"/>
          <w:color w:val="000000"/>
          <w:sz w:val="28"/>
        </w:rPr>
        <w:t>
          Сноска. Пункт 8 - с изменениями, внесенными постановлением 
Правительства РК от 8 мая 2001 года N 612  
</w:t>
      </w:r>
      <w:r>
        <w:rPr>
          <w:rFonts w:ascii="Times New Roman"/>
          <w:b w:val="false"/>
          <w:i w:val="false"/>
          <w:color w:val="000000"/>
          <w:sz w:val="28"/>
        </w:rPr>
        <w:t xml:space="preserve"> P010612_ </w:t>
      </w:r>
      <w:r>
        <w:rPr>
          <w:rFonts w:ascii="Times New Roman"/>
          <w:b w:val="false"/>
          <w:i w:val="false"/>
          <w:color w:val="000000"/>
          <w:sz w:val="28"/>
        </w:rPr>
        <w:t>
 .
</w:t>
      </w:r>
      <w:r>
        <w:br/>
      </w:r>
      <w:r>
        <w:rPr>
          <w:rFonts w:ascii="Times New Roman"/>
          <w:b w:val="false"/>
          <w:i w:val="false"/>
          <w:color w:val="000000"/>
          <w:sz w:val="28"/>
        </w:rPr>
        <w:t>
          9. Государственному комитету Республики Казахстан по управлению
государственным имуществом, акимам областей и г. Алматы определить
перечень объектов незавершенного строительства по регионам, для
передачи их Реабилитационным банком по согласованию с Агентством по
реорганизации предприятий при Государственном комитете Республики
Казахстан по управлению государственным имуществом в собственность
кредиторов ГАО "Карметкомбинат" - строительных организаций, в сумме,
равной задолженности ГАО "Карметкомбинат" этим предприятиям.
</w:t>
      </w:r>
      <w:r>
        <w:br/>
      </w:r>
      <w:r>
        <w:rPr>
          <w:rFonts w:ascii="Times New Roman"/>
          <w:b w:val="false"/>
          <w:i w:val="false"/>
          <w:color w:val="000000"/>
          <w:sz w:val="28"/>
        </w:rPr>
        <w:t>
          10. Комитету финансово-валютного контроля при Министерстве
финансов Республики Казахстан совместно с Министерством строительства
жилья и застройки территорий Республики Казахстан по представлению
Реабилитационного банка произвести проверку фактических объемов
строительно-монтажных работ, выполненных для ГАО "Карметкомбинат"
подрядчиками, а также соответствие предъявленных ими к оплате сумм
фактической стоимости выполненных работ, с предоставлением
соответствующих актов проверок Реабилитационному банку.
</w:t>
      </w:r>
      <w:r>
        <w:br/>
      </w:r>
      <w:r>
        <w:rPr>
          <w:rFonts w:ascii="Times New Roman"/>
          <w:b w:val="false"/>
          <w:i w:val="false"/>
          <w:color w:val="000000"/>
          <w:sz w:val="28"/>
        </w:rPr>
        <w:t>
          11. Согласно пункту 3.1.2 договора определить, что выплата
единовременных пособий в сумме 10709447 (десять миллионов семьсот
девять тысяч четыреста сорок семь) тенге семьям погибших на
производстве сотрудников комбината и ставших инвалидами на ГАО
"Карметкомбинат" с мая по октябрь 1995 года, осуществляется за счет
средств, выделяемых компанией "Испат Кармет" на погашение
первоочередных долгов (приложение 2).  
&lt;*&gt;
</w:t>
      </w:r>
      <w:r>
        <w:br/>
      </w:r>
      <w:r>
        <w:rPr>
          <w:rFonts w:ascii="Times New Roman"/>
          <w:b w:val="false"/>
          <w:i w:val="false"/>
          <w:color w:val="000000"/>
          <w:sz w:val="28"/>
        </w:rPr>
        <w:t>
          Сноска. Пункт 11 - с изменениями, внесенными постановлением
Правительства Республики Казахстан от 3 декабря 1996 г. N 1447.
</w:t>
      </w:r>
      <w:r>
        <w:br/>
      </w:r>
      <w:r>
        <w:rPr>
          <w:rFonts w:ascii="Times New Roman"/>
          <w:b w:val="false"/>
          <w:i w:val="false"/>
          <w:color w:val="000000"/>
          <w:sz w:val="28"/>
        </w:rPr>
        <w:t>
          12. Министерству социальной защиты, Министерству финансов,
Министерству труда, Министерству юстиции Республики Казахстан и
Государственному комитету Республики Казахстан по приватизации внести
предложения по решению вопроса возмещения ущерба, причиненного
увечья или иных повреждений здоровья рабочих и служащих, работавших на
ГАО "Карметкомбинат", а также выплаты задолженностей по заработной
плате и другим социальным вопросам.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Премьер-Министр
Республики Казахстан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Приложение 2
</w:t>
      </w:r>
      <w:r>
        <w:br/>
      </w:r>
      <w:r>
        <w:rPr>
          <w:rFonts w:ascii="Times New Roman"/>
          <w:b w:val="false"/>
          <w:i w:val="false"/>
          <w:color w:val="000000"/>
          <w:sz w:val="28"/>
        </w:rPr>
        <w:t>
                                  к постановлению Правительства
                                     Республики Казахстан
                                   от 21 июня 1996 г. N 770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Список лиц, погибших и ставших
</w:t>
      </w:r>
      <w:r>
        <w:rPr>
          <w:rFonts w:ascii="Times New Roman"/>
          <w:b w:val="false"/>
          <w:i w:val="false"/>
          <w:color w:val="000000"/>
          <w:sz w:val="28"/>
        </w:rPr>
        <w:t>
</w:t>
      </w:r>
    </w:p>
    <w:p>
      <w:pPr>
        <w:spacing w:after="0"/>
        <w:ind w:left="0"/>
        <w:jc w:val="left"/>
      </w:pPr>
      <w:r>
        <w:rPr>
          <w:rFonts w:ascii="Times New Roman"/>
          <w:b w:val="false"/>
          <w:i w:val="false"/>
          <w:color w:val="000000"/>
          <w:sz w:val="28"/>
        </w:rPr>
        <w:t>
                 инвалидами на ГАО "Карметкомбинат",
                  для выплаты единовременных пособий
     ________________________________________________________________
     NN |          Ф. И. О.                    | сумма выплат,
     пп |                                      | тенге
    ____|______________________________________|_______________________
      1.  Сдельева Н.А.                            250.000
      2.  Фольц Т.И.                             1.106.720
      3.  Веденеева И.Н.                         1.125.048
      4.  Белова Т.Г.                              554.017
      5.  Усик В.А.                                625.576
      6.  Градская Л.Н.                            596.737
      7.  Трухина С.И.                             721.998
          (Карпова Л.Б.)
      8.  Сагирова Ф.С.                            372.449
      9.  Талипова Н.К.                            532.354
     10.  Денисова С.Г.                          1.490.472
     11.  Бабиева Т.И.                           2.306.924
     12.  Хамитов Н.С.                             454.460
     13.  Рачапов Г.Г.                             260.930
     14.  Штеркель А.В.                            311.762
              Всего:                            10.709.447
&lt;*&gt;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Сноска. Приложение 2 - с изменениями и дополнениями, внесенными
постановлением Правительства Республики Казахстан от 3 декабря 1996
г. N 1447  
</w:t>
      </w:r>
      <w:r>
        <w:rPr>
          <w:rFonts w:ascii="Times New Roman"/>
          <w:b w:val="false"/>
          <w:i w:val="false"/>
          <w:color w:val="000000"/>
          <w:sz w:val="28"/>
        </w:rPr>
        <w:t xml:space="preserve"> P961447_ </w:t>
      </w:r>
      <w:r>
        <w:rPr>
          <w:rFonts w:ascii="Times New Roman"/>
          <w:b w:val="false"/>
          <w:i w:val="false"/>
          <w:color w:val="000000"/>
          <w:sz w:val="28"/>
        </w:rPr>
        <w:t>
  .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