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8ae" w14:textId="6be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мая 1996 г. N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1996 г.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погашения задолженности бюджетных организаций
по страховым взносам в Пенсионный фонд Республики Казахстан,
возмещения произведенных расходов на выплату пособий семьям с детьми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мая 1996 г. N 627 "О мерах по погашению задолженности бюджетных
организаций перед Пенсионным фондом"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абзацами вторым и третьим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"Министерству финансов Республики Казахстан из указанной выше
суммы беспроцентной бюджетной ссуды перечислить Министерству
социальной защиты населения Республики Казахстан 1600 млн. тенге,
предусмотренные в приложении 2 по сроку до 30 июня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выделенным средствам провести взаимозачет с акимами областей и
г. Алматы по погашению задолженности бюджетных организаций по уплате
страховых взносов в Пенсионный фонд и возмещению произведенных
расходов на выплату пособий семьям с детьми".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