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45b3" w14:textId="7364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"Центр международного сотрудничества "Iскер" Хозяйственного управления Президента и Правительства Республики Казахстан"&lt;*&gt; Сноска. Действие постановления возобновлено и считается действующим с 20 июня 1996 года - постановлением Правительства РК от 17 сентября 1996 г. N 1127 ~P961127.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20 июня 1996 г. N 766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проведения симпозиумов, конференций, официальных встреч
на должном уровне и обеспечения эксплуатации здания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Республиканское государственное предприятие "Центр
международного сотрудничества "Iскер" Хозяйственного управления
Президента и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Уполномоченным государственным органом, осуществляющим по
отношению к создаваемому предприятию функции субъекта права
государственной собственности, определить Хозяйственное управление
Президента 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Уполномоченному органу в установленном порядке сформировать
уставный фонд Республиканского государственного предприятия "Центр
международного сотрудничества "Iскер" Хозяйственного управления
Президента и Правительства Республики Казахстан", в том числе за счет
здания, находящегося в г. Алматы по адресу проспект Достык,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обеспечить
регистрацию предприятия в установленном законодательством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