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45c" w14:textId="6a64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строительства пятизвездочного гостиничного комплекса "Анкара"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20 июня 1996 г. N 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сотрудничества между Турецкой Республикой и Республикой
Казахстан, а также в целях завершения строительства пятизвездочного
гостиничного комплекса "Анкара"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экономики и Министерства
финансов Республики Казахстан о дополнительном выделении кредитных
средств акционерному обществу "Айт-Отель" в размере 12,1 млн.
(двенадцать миллионов сто тысяч) долларов США для завершения
строительства пятизвездочного гостиничного комплекса "Анкара".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заключить
соответствующее соглашение с государственным Экспортно-импортным
банком Республики Казахстан, предусматривающее обязательства по рискам
и имущественной ответственности конечного 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"Айт-Отель":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государственному Экспортно-импортному банку
Республики Казахстан технико-экономическое обоснование проекта,
контракт, а также соответствующее гарантийное, залоговое обеспечение и
другие необходимые документы на дополнительно запрашиваемый кредит;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дополнительное кредитное соглашение с государственным
Экспортно-импортным банком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выплату авансового платежа предоставляемой суммы
кредита, процентов по нему, а также оплату банковских расходов за счет
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банковскую экспертизу технико-экономического
обоснования, контракта, гарантийной и залоговой базы, а также
источников осуществления платежей в период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соглашение с Министерством финансов Республики
Казахстан об обеспечении гарантии Республики Казахстан и выдать
соответствующую контргарантию;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проработать с Эксимбанком Турецкой Республики изменения
распределения ранее согласованных объемов кредитных средств с учетом
недоиспользованного кредита по освоенным аккредитивам в размере
2,7 млн. (два миллиона семьсот тысяч) долларов США и заключить
банковское кредитное соглашение на дополнительную часть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меры по обеспечению своевременного погашения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кредита и процентов по нему.
     5. Внести в приложение 1 к постановлению Кабинета Министров
Республики Казахстан от 2 августа 1994 г. N 866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P940866_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проектов, финансируемых за счет кредита,
предоставляемого Правительством Турецкой Республики" (САПП
Республики Казахстан за 1994 г. N 33, ст.365) следующие изменения:
     строку
"ГВК "Казахстан Сауда"   строительство отеля        42,9   фирма
                         на 600 мест в г. Алматы           "Юксель
                                                           иншаат"
     изложить в следующей редакции:
"АО "Айт-Отель"          строительство              55,0   фирма
                         гостиничного                      "Ах-Сель";
                         комплекса "Анкара"
                         в г. Алматы
     строку
"Карабулакский сахарный  закуп оборудования          3,4   фирма
завод                    для производства                  "Алтайлар"
                         сантехизделий
     исключить;
     по строке
"Республиканский         строительство               22,5  фирма
детский реабилитацион-   центра в г. Алматы                "Финтрако"
ный центр
     цифру "22,5" заменить цифрой "16,86";
     по строке "ИТОГО" цифру "134,5" заменить цифрой "133,86".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