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2be2" w14:textId="2af2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финансово-валютного контроля при Министерстве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1996 г. N 753. Утратило силу, кроме пункта 9 прилагаемого Положения - постановлением Правительства РК от 4 июля 1997 г. N 1061 ~P971061 (пункт 9 исключен постановлением Правительства РК от 8 апреля 1997 г. N 505 ~P970505).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19 октября 1995 г. N 2541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U952541_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совершенствовании структуры центральных исполнительных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Комитете финансово-валютного контроля при Министерстве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Комитет финансово-валютного контроля при Министерстве финансов Республики Казахстан и непосредственно подчиненные ему управления в областях и городе Алматы, отделения в районах и городах областного подчинения составляют единую систему финансово-валютного контроля и содержатся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7 октября 1994 г. N 1124 "Об утверждении Положения о Государственном комитете финансового контроля Республики Казахстан" (САПП Республики Казахстан, 1994 г., N 42, ст. 457);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изменений, которые вносятся в некоторые решения Правительства Республики Казахстан по вопросам налогообложения, утвержденных постановлением Кабинета Министров Республики Казахстан от 2 августа 1995 г. N 1069 "О внесении изменений и признании утратившими силу некоторых решений Правительства Республики Казахстан по вопросам налогообложения" (САПП Республики Казахстан, 1995 г., N 27, ст. 320);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31 августа 1995 г. N 1207 "Об организации валютного контроля в республике" (САПП Республики Казахстан, 1995 г., N 29, ст. 358).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 19 июня 1996 г. N 753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Комитете финансово-валютного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 Министерстве финансов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финансово-валютного контроля при Министерстве финансов Республики Казахстан (далее - Комитет) является специальным исполнительным органом Республики Казахстан, осуществляющим контроль за исполнением бюджета всех уровней, целевым и эффективным использованием государственной собственности, материальных и финансовых ресурсов государства, включая бюджетные, кредитные и валютные средства, в том числе иностранные займы и инвестиции, привлеченные под гарантии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Комитет руководствуется Конституцией Республики Казахстан, законами Республики Казахстан, постановлениями Парламента, актами Президента и Правительства Республики Казахстан, а также приказами и указаниями Министерства финансов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центральным органом в системе подчиненных ему управлений в областях, городе Алматы и отделений в районах и городах областного подчинения, автономно осуществляет специальные исполнительные и межведомственные контрольные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органы Комитета координируют свою деятельность с местными исполнительными органами, периодически информируют их о результатах проводимых ревизий и проверок, вносят предложения, направленные на устранение и предотвращение нарушений законности в финансово-хозяйственной деятельности предприятий, организаций и иных юридических лиц фактов растрат, хищений и недостач денежных средств, материальных ценностей и другого имущества, злоупотребление служебным положением должностными лицами и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 Комитета свою работу проводят во взаимодействии с правоохранительными, налоговыми и другими контролирующими органами, согласовывая с ними планы проведения ревизий и проверок финансовой деятельности предприятий, организаций и иных юридических лиц, в целях недопущения параллелизма и дублирования в контрольно-ревизионной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Поступающие на государственную службу в органы Комитета лица должны иметь высшее экономическое либо соответствующее среднеспециальное образование при стаже работы по специальности не менее 3 лет, а также пройти специальную проверку и конкурсный отбор. Служащие органов Комитета проходят аттестацию в порядке и в сроки, установленные Министерством финансов Республики Казахстан, но не реже одного раза в три года.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II. Задачи и функции Комитета финансово-валютного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контроля Республики Казахстан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Главными задачами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в соответствии с утверждаемым Министром финансов Республики Казахстан Планом работ Комитета по осуществлению финансово-валютного контроля, так и по поручениям вышестоящих органов, оперативного финансово-валютного контроля (ревизии, проверки) по отдельным разделам и статьям республиканского и местных бюджетов, за финансово-хозяйственной и внешнеэкономической деятельностью министерств, государственных комитетов и иных центральных, а также местных исполнительных органов, государственных предприятий, учреждений и организаций, содержащихся за счет бюджетных средств, за целевым и эффективным использованием государственных инвестиционных и кредитных ресурсов, иностранных займов и кредитов под гарантии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 пределах своей компетенции и в соответствии с действующим законодательством проверок и ревизий по поручению Правительства Республики Казахстан, акимов, письмам, заявлениям и жалобам граждан по фактам нарушений на государственных предприятиях, в организациях,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проверок и ревизий финансово-хозяйственной деятельности государственных предприятий и учреждении по представлениям органов ГСК, КНБ и прокуратуры, вынесенным на основании возбужденных уголовных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на основе обобщения материалов ревизий и проверок предложений по рациональному использованию государственных средств и ресурсов, включая иностранную валюту, улучшению платежной дисциплины, расчетов с бюджетом и государственными фондами, совершенствованию контроля с целью предотвращения хищений, недостач и растрат, а также фактов неэффективного использования финансовых средств и имущества на государственных предприятиях, в организациях и учреждениях и привлечению виновных должностных лиц к дисциплинарной, материальной и административной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реализации поставленных задач на Комитет и его местные органы возлагаются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 соответствии с Планом работ Комитета ревизии проверок финансово-хозяйственной деятельности министерств, государственных комитетов и иных центральных, а также местных исполнительных органов, государственных предприятий, бюджетных учреждений, сохранности денежных средств и товарно-материальных ценностей в них, тематических проверок по другим финансовым вопросам, касающимся интересов государства, и подготовка на их основе предложений, направленных на обеспечение режима экономии, целевое и эффективное использование государственных средств и ресурсов, включая валютные, их сохранности;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контроля за эффективным и целевым использованием кредитов, предоставляемых Республике Казахстан на основе международных договоров и соглашений, а также по гарантиям Республики Казахстан, гуманитарной помощи, выделяемой республике, расходов на заграничные командировки работников министерств, государственных комитетов и иных центральных, а также местных исполнительных органов, государственных предприятий, бюджетных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внешнеэкономической деятельностью предприятий, организаций и иных юридических лиц в части обеспечения полноты и своевременности поступления валютной выручки и ее использования, ведения учета и отчетности по валютным операциям;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проверок финансово-хозяйственной деятельности предприятий, созданных при участии иностранного капитала, в уставном фонде которых имеется государственная собственность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проверок Целевого использования средств, выделяемых на финансирование посольств и представительств Республики Казахстан за рубежом, с выездом на место;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проверок целевого использования бюджетных средств, выделенных для погашения срочных обращаемых векселей и государственных казначейских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правильностью начисления дивидендов на государственные пакеты акций и полнотой их перечисления акционерными обществами в доход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мер по финансовому оздоровлению и укреплению экономики республики, совершенствованию финансовых взаимоотношений предприятий, организаций и иных юридических лиц с государством, расчетно-кредитного и валютно-финансового механизма;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совместно с Государственным комитетом Республики Казахстан по управлению государственным имуществом и Государственным комитетом Республики Казахстан по приватизации, а в необходимых случаях самостоятельно, проверок соблюдения установленного порядка и экономических интересов государства при проведении разгосударствления и приватизации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подведомственных подразделений, оказание им практической и методологической помощи в проведении контрольной работы, изучение положительного опыта их работы и распространение его среди всех подразделений, а также проведение мероприятий по подготовке и переподготовке кадров.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III. Права Комитета финансово-валютного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и его местные органы при осуществлении возложенных на них задач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на ревизуемых объектах документацию нормативного характера: планы, сметы, отчеты, бухгалтерские, банковские и финансовые документы и фактическое наличие денежных средств, ценных бумаг и материальных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беспрепятственно посещать министерства, государственные комитеты и иные центральные, а также местные исполнительные органы, государственные предприятия, бюджетные учреждения и организации, государственные банки и иные государственные кредитно-финансовые учреждения, воинские части и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опечатывать кассы, кассовые и служебные помещения, склады и архивы, а при обнаружении подделок, подлогов, хищений и злоупотреблений изымать необходимые документы, оставляя в делах акт изъятия, копии или опись изъятых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и получать от руководителей и других работников проверяемых предприятий, организаций и иных юридических лиц письменные объяснения по сомнительным и неясным вопросам, возникающим в ходе ревизий и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по проверяемым объектам по возбужденным уголовным делам от банковских и иных кредитных учреждений необходимые сведения об операциях и состоянии счетов, по возможности привлекать для участия в ревизиях и проверках специалистов других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процессе ревизий и проверок совместно с руководителями ревизуемых предприятий, организаций и учреждений необходимые меры к устранению выявленных нарушений финансовой дисциплины, порядка ведения бухгалтерского учета и незаконного расходования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министерствам, государственным комитетам и иным центральным исполнительным органам, предприятиям, организациям и иным юридическим лицам по материалам ревизий и проверок обязательные для исполнения указания об устранении и предотвращении вскрытых нарушений, возмещении ущерба за счет виновных лиц и привлечении их к ответственности в установленном законом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в следственные органы материалы ревизий и проверок по выявленным фактам недостач, растрат, хищений и злоупотреблений. Добиваться от последних представления информации о результатах принятых по этим материалам мер либо мотивированного заключения с приложением копий постановлений об отказе в возбуждении или прекращении рассмотрения материалов, решив вопрос о возмещении материального ущерба;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передавать в налоговые службы материалы ревизий по выявленным фактам нарушений налогового законодательства для учета и принятия мер по взысканию в бюджет сокрытых налогов и платежей, включая финансовые и штрафные санкции;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предложение Казначейству при Министерстве финансов Республики Казахстан на производство зачета излишне полученных учреждениями и организациями средств из республиканского бюджета, а налоговым органам - взыскании сумм, выявленных в процессе ревизий и проверок дополнительных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вступать во взаимодействие с соответствующими иностранными службами для выяснения обоснованности расчетов предприятий, организаций и иных юридических лиц Республики Казахстан с зарубежными партнерами, с оплатой услуг за счет выявленных с их помощью сумм завуалированной либо укрытой выручки или иного причиненного ущерба.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IV. Средства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финансово-валютного контроля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Органы Комитета содержатся за счет средств республиканского бюджета. Лимит общей численности работников и количества служебных легковых автомобилей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- Правительством Республики Казахстан, управлениям по областям, городу Алматы, отделениям по районам и городам - Министром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 штатное расписание центрального аппарата Комитета утверждаются Министром финансов Республики Казахстан, а управлениям по областям и г. Алматы - руководителями этих органов в пределах выделенной численности.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9 - исключен согласно постановлению Правительства Республики Казахстан от 8 апреля 1997 года N 505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P970505_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V. Социальная и правовая защита работников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финансово-валютного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В случае гибели работника органов финансово-валютного контроля в связи с осуществлением служебной деятельности либо его смерти после увольнения с работы вследствие травмы, заболевания, полученных в период работы в органах финансово-валютного контроля, семье погибшего (умершего) или его иждивенцам (наследникам) выплачивается единовременное пособие в размере десятилетнего денежного содержания погибшего (умершего) по последней занимаемой должности из средств республиканского бюджета с последующим взысканием этой суммы с виновных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нанесении работнику органов финансово-валютного контроля тяжких телесных повреждений в связи с осуществлением служебной деятельности, исключающих возможность продолжения дальнейшей работы, выплачивается единовременное пособие в размере пятилетнего денежного содержания за счет средств республиканского бюджета, с последующим взысканием этой суммы с виновных лиц, а также разница между размерами его месячной зарплаты и пенсии (пожизненно).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нанесении работнику органов финансово-валютного контроля телесных повреждений средней тяжести в связи с осуществлением служебной деятельности ему выплачивается единовременное пособие в размере пяти среднемесячных зарплат из средств республиканского бюджета, с последующим взысканием этой суммы с виновных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своей функциональной деятельности и обязанностям оперативные работники органов Комитета и его местных подразделений подлежат обязательному страхованию за счет республиканского бюджета. Номенклатура должностей определяется советом Комитета.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VI. Организация работы Комитета финансово-валютного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контроля Республики Казахстан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возглавляет Председатель, назначаемый Правительством Республики Казахстан по представлению Министра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Заместители Председателя назначаются на должность и освобождаются от должности по представлению Председателя Комитета Министром финансов Республики Казахстан по согласованию с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управлений Комитета по областям, городу Алматы и их заместители, руководители районных и городских отделений назначаются Министром финансов Республики Казахстан по представлению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увольнение руководителей структурных подразделений центрального аппарата и территориальных органов Комитета производится в соответствии с номенклатурой должностей, утверждаемой Министром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Председатель Комитета руководит деятельностью Комитета и его местных органов, несет персональную ответственность за выполнение возложенных на Комитет задач и осуществление им своих функций, распределяет обязанности между заместителями: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проделах своей компетенции прием, служебное перемещение и увольнение работников центрального аппарата Комитета, применяет к ним меры поощрения и дисциплинарного взыскания, предусмотренные трудовым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ведомственные нормативные акты, регламентирующие планирование, осуществление и оформление результатов ревизий и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в пределах компетенции Комитета в соответствии с действующим законодательством приказы и инструкции и дает указания, обязательные для исполнения всеми службами центрального аппарата и подведомственными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Работники центрального аппарата Комитета по условиям материально-бытового обеспечения и медицинского обслуживания, а руководители Комитета и по условиям транспортного обслуживания приравниваются к работникам центрального аппарата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Коллегиальным органом управления Комитета является совет, образуемый в составе Председателя, его заместителей и других руководящих работников центрального аппарата Комитета. Численный и персональный состав коллегиального рабочего органа Комитета утверждается Министром финансов Республики Казахстан по представлению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орган на своих заседаниях определяет текущие и перспективные задачи Комитета, рассматривает основные вопросы совершенствования методов и повышения эффективности контрольно-ревизионной работы, исполнения принятых решений, подбора, расстановки, переподготовки кадров, обсуждает проекты важнейших приказов, нормативных и методических документов, заслушивает отчеты о работе подразделений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коллегиального рабочего органа реализуются приказами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Областные и по г. Алматы управления, а также его отделения в городах, областных центрах являются юридическими лицами, обладают обособленным имуществом, имеют текущий и иные счета в банках и печать со своим наименованием на казахском и русском языках и с изображением Государственного герба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центрального аппарата Комитета и его территориальных органов осуществляется через централизованную бухгалтерию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увольнение работников городских и районных отделений (кроме руководителей), финансирование и учет расходов по их содержанию осуществляется управлениями Комитета по областям и г. Алматы с открытием, при необходимости, в учреждениях обслуживающего банка именных текущих счетов для перевода денежных средств.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VII. Ликвидация и реорганизация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финансово-валютного контроля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Ликвидация и реорганизация Комитета финансово-валютного контроля при Министерстве финансов Республики Казахстан производится в установленном законодательством порядке.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