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2912" w14:textId="6062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структурных преобразованиях и завершении приватизации в строительном комплексе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1996 г. N 736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углубления экономических реформ, развития конкуренции,
формирования рыночных структур и завершения процесса приватизации в
строительном комплексе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 совместно с Государственным комитетом
Республики Казахстан по 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завершить приватизацию общестроительных, промышленно-строительных
организаций отдельными профильными и региональными подразделениями с
освобождением от надстроечных структур, содержание которых ведет к
реальному удорожанию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приватизацию специализированных строительных
предприятий единым комплексом, с учетом сохранения завершенного
технологического цикла;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приватизировать проектные и изыскательские организации, сохранив
за ними производственные и служебные помещения согласно установленным
нормам, остальные площади реализовать в соответствии с действующим
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 постановление Государственного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ценовой и антимонопольной политике от 28
февраля 1996 г. N 2/54 "О переводе строительства на систему договорных
цен на работы и услуги".
     3. Признать утратившими силу некоторые решения Правительства
Республики Казахстан согласно прилагаемому перечню.
     Заместитель Премьер-Министр
        Республики Казахстан
                                                Приложение
                                      к постановлению Правительства
                                           Республики Казахстан
                                         от 13 июня 1996 г. N 736
                               Перечень
                  утративших силу некоторых решений
                  Правительства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24
августа 1993 г. N 726 "О создании Государственной холдинговой компании
"Курылыс" (САПП Республики Казахстан, 1993 г. N 33, ст. 370);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23
сентября 1993 г. N 943 "О президенте и Наблюдательном совете
Государственной холдинговой компании "Курылыс".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Кабинета Министров Республики Казахстан от 4
октября 1993 г. N 983 "О создании холдинговой компании "Алматыкурылыс"
с участием государства" (САПП Республики Казахстан 1993 г., N 41,
ст 474);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Кабинета Министров Республики Казахстан от 18
ноября 1993 г. N 1155 "Об акционерной холдинговой компании
"Монтажспецстрой" с участием государства" (САПП Республики
Казахстан, 1993 г., N 44, ст. 535);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