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7f31f" w14:textId="2c7f3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ведущего менеджера при осуществлении дебютной эмиссии облигаций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июня 1996 г. N 731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Указа Президента Республики Казахстан, имеющего
силу Закона, от 21 декабря 1995 г. N 2700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U952700_ </w:t>
      </w:r>
      <w:r>
        <w:rPr>
          <w:rFonts w:ascii="Times New Roman"/>
          <w:b w:val="false"/>
          <w:i w:val="false"/>
          <w:color w:val="000000"/>
          <w:sz w:val="28"/>
        </w:rPr>
        <w:t>
  "О
республиканском бюджете на 1996 год" и в целях обеспечения успешного
дебюта Республики Казахстан на международных рынках капитала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решение рабочей группы, созданной в соответствии с
распоряжением Премьер-Министра Республики Казахстан от 15 декабря
1995 г. N 518, о назначении ведущим менеджером при осуществлении
дебютной эмиссии облигаций Республики Казахстан на международных
рынках капитала ABN AMRO Hoare Gоvеtt.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финансов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обеспечить оплату услуг юридического советника, комиссионных и
прочих расходов ABN AMRO Hoare Govett по обслуживанию дебютной эмиссии
за счет средств, предусмотренных в республиканском бюджете на 1996 год
на внешнеэкономическую деятельность;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трехдневный срок выдать мандат ведущего менеджера ABN AMRO
Hoare Gоvеtt.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