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fafa" w14:textId="7f8f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и развития системы оптовых продовольственных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1996 г. N 722.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продовольственного обеспечения населения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разработанные Министерством сельского хозяйства Республики Казахстан рекомендации по созданию и развитию системы оптовых продовольственных рынков в Республике Казахстан (прилагаются).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и города Алматы разработать и осуществить меры по организации системы оптовых продовольственных рынков.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оказать содействие создаваемым оптовым продовольственным рынкам в передаче им в аренду объектов, находящихся в государственной собственности, с правом последующего выкупа.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ОДОБРЕНЫ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10 июня 1996 г. N 722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Рекомендации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созданию и развитию системы оптовых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продовольственных рынков в Республике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Рекомендации устанавливают общий порядок механизма создания и развития системы оптовых продовольственных рынков (далее - оптовый рынок) сельскохозяйственной продукции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Оптовый рынок является юридическим лицом, зарегистрированным в установлением порядке. Оптовый рынок в качестве юридического лица осуществляет свою деятельность в зависимости от организационно-правовой формы на основании устава и учредительного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Торги, проводимые на оптовом рынке, - форма размещения заказов на реализацию или получение сельскохозяйственной продукции и продовольствия, предусматривающая выбор партнера (исполнителя, посредника) для выполнения заказа и оказания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торгов - юридические и физические лица Республики Казахстан, а также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оптового рынка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производителям и поставщикам сельскохозяйственной продукции и продовольствия необходимых условий для выхода на конкурентный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круглогодичного снабжения населения свежими и качественными продуктами питания, сокращение сверхнормативных потерь сельскохозяйственной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концентрация сельскохозяйственной продукции и продовольствия в конкретном месте.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Функции оптового рынка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оптового рынка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организационных условий для ведения оптовых торгов, заключение торговых сделок, оборудование специальных торговых мест, конторских и офисных помещений и других объектов по обслуживанию участников оптовых торгов;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по согласованию с участниками оптовых торгов (собственниками товара), аукционных и конкурсных торгов;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качества реализуемого на оптовом рынке товара, а также соблюдения правил торговли, утвержденных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обобщение материалов и информирование участников оптовых торгов о состоянии спроса и предложения реализуемой сельскохозяйственной продукции и продовольствия и складывающемся уровне цен;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участников оптовых торгов по их заказам услугами транспортных организаций, необходимым торгово-технологическим, подъемно-транспортным, погрузочно-разгрузочным и весоизмерительным оборудованием и другими видами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по заказам участников оптовых торгов внутрискладского перемещения товаров, а также разгрузки и погрузки торговых грузов;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инженерной инфраструктуры, техническое обслуживание холодильного, торгового, подъемно-транспортного и иного оборудования и механизмов;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встречной продажи продукции производственно-технического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охраны объектов оптового рынка, системы регистрации участников оптовых торгов, работы системы средств внутренней связи, обеспечение противопожарной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участников оптовых торгов услугами социально-бытового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уборки территории, всех складских, торговых, конторских и офисных помещений.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Оптовый рынок вправе осуществлять другую деятельность, связанную с организацией оптовой торговли сельскохозяйственной продукцией и продовольствием, не противоречащую законодательству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Типы оптовых рынков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широте ассортимента сельскохозяйственной продукции и продовольствия оптовые рынки могут быть специализированными и универсальными.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оптовые рынки ориентируются на торговлю отдельными видами продукции: мясом и мясопродуктами, фруктами, овощами, рыбой и рыбопродуктами и другими.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Универсальные оптовые рынки организуют торговлю несколькими видами сельскохозяйственной продукции и продовольствия.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Оптовые рынки в зависимости от специфики ассортимента и конкретных условий функционирования могут размещаться как в зонах производства сельскохозяйственной продукции и продовольствия, так и в центрах их массового потребления.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4. Организационно-правовой механизм создания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функционирования оптовых рынков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Оптовый рынок создается его учредителями в установленном законодательством порядке, которыми могут быть юридические и физические лица, включая иностранных участников. Количественный состав учредителей не ограничивается.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Оптовый рынок может создаваться путем объединения финансовых средств, имущества и иной собственности юридических и физических лиц Республики Казахстан, а также иностранных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иностранных юридических и физических лиц определяется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Выбор организационно-правовой формы при создании оптового рынка определяется в соответствии с действующим законодательством Республики Казахстан его учредителями.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Необходимыми условиями эффективного функционирования оптового рынка является наличие: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немонополизированной системы организаций розничной торговли;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развитой сети товаропроизводителей сельскохозяйственной продукции и сырья для перерабатывающей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материально-технической базы хранения, охлаждения, упаковки, транспортировки продукции и коммуникаций.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функционирования оптового рынка при нем создаются специализированные службы: информационная расчетно-финансовая, юридическая, а также транспортная и сервисная (питания, гостиничного хозяйства и др.). На территории оптового рынка располагается служба по контролю качества сельхозпродукции с лабораторией.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и размещения служб выделяется, в установленном законом порядке, земельный участок, создается заново или используется имеющаяся материально-техническая база хранения, охлаждения, упаковки, транспортировки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службы оптового рынка могут создаваться как подразделения этого рынка или функционировать как самостоятельные организации на договорных началах с администрацией оптового рынка с правами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Универсальные и специализированные оптовые рынки формируют собственную инфраструктуру, исходя из особенностей реализации отдельных видов сельскохозяйственной продукции и продовольствия.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плодоовощные оптовые рынки могут формироваться на основе реконструкции и перепрофилирования существующих плодоовощных баз, торгово-закупочных организаций, рынков. Специализированные плодоовощные оптовые рынки для городов с большой численностью населения создаются по специальным проектам;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оптовые рынки скота должны обеспечивать реализацию всех видов скота и птицы. В зависимости от специализации региона на конкретном оптовом рынке может преобладать определенный вид скота или птицы.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оптового рынка могут располагаться: приемный и убойный пункты, хранилище для кормов, помещение для проведения торгов и оформления сделок, ветеринарная служба, отделение (филиал) банковского учреждения, холодильные емкости для временного хранения сельскохозяйственной продукции и продовольствия.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оптовые рынки рыбопродуктов (морепродуктов) организуются в местах их промысла, переработки и хранения, также как и специализированные оптовые мясные рынки должны в своем составе, наряду с общими для всех оптовых рынков службами, иметь обязательно холодильные емкости для временного хранения продуктов.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Оптовый рынок может: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вступать, в установленном законодательством порядке, в союзы, ассоциации для координации деятельности, защиты интересов своих участников, осуществления совместных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филиалы, представительства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Оптовый рынок не может устанавливать: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уровни и пределы цен на сельскохозяйственную продукцию и продовольствие, реализуемые на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вознаграждения, взимаемого посредниками на рынке за посредничество при сделках.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Не действительными могут быть признаны соглашения и действия оптовых рынков, имеющие целью или влияющие на устранение либо ограничение конкуренции на этих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Налогообложение, кредитование, страхование оптовых рынков осуществляется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5. Экономический механизм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оптового рынка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Доходы оптового рынка используются для компенсации производственных затрат, оплаты труда сотрудников, развития производственной базы, информационно-технического и социального развития рынка и его инфраструктуры.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Доход оптового рынка формируется за счет арендных платежей на право торговли, платежей за предоставляемые рынком производственные, консультативные и другие услуги (транспортные, погрузочно-разгрузочные работы, анализ качества, утилизация нереализованной продукции), оказываемые в установленном законом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6. Собственность оптовых рынков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Собственностью оптового рынка могут быть здания, сооружения, оборудование, техника, материалы, незавершенное производство, денежные средства, ценные бумаги, лицензии и иное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Источниками средств оптовых рынков являются собственные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оптового рынка составляют уставный капитал и фонды, создаваемые оптовым рынком, средства, полученные за счет различных взносов, включая благотворительные, прибыль от хозяйственной деятельности созданных им организаций с правами юридического лица, иные поступления, не запрещенные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оптового рынка образуют кредиты банков и других организаций, средства, переданные во временное пользование, средства, полученные от выпуска ценных бумаг, и иные средства материального обеспечения, не запрещенные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7. Управление оптовым рынком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Порядок управления оптовым рынком определяется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8. Организация торговли на оптовом рынке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Торговля на оптовом продовольственном рынке должна предусматривать: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функции основных структурных подразделений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порядок проведения оптовой торговли на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реализуемых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оказываемых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права и обязанности продавцов и покупателей (участников торговли);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меры, обеспечивающие правопорядок и дисциплину на рынке, соблюдение участниками оптового рынка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Участниками оптовой торговли сельскохозяйственной продукцией и продовольствием на оптовых рынках являются продавцы (поставщики) и покупатели.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Продавцы - сельскохозяйственные товаропроизводители и их объединения, предприятия пищевой промышленности, торгово-сбытовые и иные организации, физические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Покупатели - предприятия пищевой промышленности, торгово-закупочные и другие организации, их союзы, ассоциации, физические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Участники торгов на оптовом рынке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(для продавцов) образцы товара (торговля по образцам);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изучать всю информацию о представленных товарах, их количестве, качестве, ценах;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 сделках с аналогичным товаром на других оптовых рынках;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хранить доставленный для продажи или купленный товар в складских помещениях оптового рынка (порядок размещения на хранение и оплаты хранения определяются уставом оптового рынка);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качество и безопасность для потребителей и окружающей среды представленного товара;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проверять соответствие предоставляемых рынком помещений для размещения и хранения товаров, предъявляемым к этим помещениям требований соблюдения условий и правил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Участники оптовой торговли на оптовом рынке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(для производителей) для реализации товар по качеству и упаковке в соответствии с требованиями стандартов, если другие требования не предусмотрены в заключенных контрактах;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достоверную информацию о реализуемом товаре;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документы о качестве продукции и ее безопасности для потребителей и окружающей среды.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Отношения между участниками торгов на оптовых рынках регулируются с помощью контрактов, в том числе на закупку сельскохозяйственной продукции и продовольствия для региональных нужд.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Операции купли-продажи на оптовом рынке могут осуществляться с помощью посредника. При этом операции ведутся путем: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с посредником от имени клиента и за его счет, от имени клиента и за свой счет или от своего имени и за счет клиента (брокерская деятельность);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совершения сделок посредником от своего имени и за свой счет с целью последующей перепродажи (дилерская деятельность).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Посредниками на оптовом рынке могут быть брокерские фирмы, брокерские конторы, созданные и зарегистрированные в установленном законом порядке, а также независимые брокеры, зарегистрированные в установленном законом порядке в качестве предпринимателя, осуществляющего свою деятельность без образования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посредниками могут выступать оптовые, торгово-закупочные и другие организации, действующие на оптовом рынке.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Отношения посредников на оптовом рынке с их клиентами регулируются соответствующими договорами (контрактами), заключенными между 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Торговые посредники или товаропроизводители, доставляющие сельскохозяйственную продукцию и продовольствие для реализации на оптовом рынке, обязаны предоставить его администрации сертификат качества или иной документ, гарантирующий доброкачественность, в соответствии с требованиями правил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На сделки, совершенные на оптовом рынке, гарантии оптового рынка не распространяются.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Сделки на оптовом рынке не могут совершаться от имени и за счет этого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Участники оптовой торговли могут в ходе торгов совершать сделки, связанные с взаимной передачей прав и обязанностей, в отношении: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реального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реального товара с отсроченным сроком его поставки (форвардные сделки);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реального товара, принятого оптовым рынком на условиях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Государственный контроль и надзор, за соблюдением участниками оптового рынка обязательных требований стандартов при реализации (поставках, продаже) сельскохозяйственной продукции и продовольствия на нем, а также при хранении, транспортировке, подработке и упаковке осуществляются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9. Разрешение споров на оптовом рынке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Споры, связанные с заключением и исполнением на оптовом рынке сделок купли-продажи, рассматриваются в установленном законом порядке в 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том же порядке рассматриваются споры, возникающие между администрацией оптового рынка и участниками оптовых торгов или структурами, обслуживающими оптовый рынок на договорной основе.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10. Ответственность администрации оптового рынка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Администрация оптового рынка несет ответственность в соответствии с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11. Ликвидация оптовых рынков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Ликвидация оптового рынка производится в соответствии с действующим законодательством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