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e048" w14:textId="934e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6 января 1994 г. N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1996 г. N 714. Утратило силу - постановлением Правительства РК от 19 сентября 1996 г. N 1149 ~P961149.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6 января 1994 г. N 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P940034_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выплаты пенсий и пособий" (САПП Республики Казахстан, 1994 г., N 1, ст. 16)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с 1 июня 1996 года единый тариф за услуги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доставке и выплате пенсий и пособий в размере 1,8 процента от общей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выплаченной суммы пенсий и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Предоставить право Государственному комитету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ценовой и антимонопольной политике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предприятием почтовой связи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Министерстве транспорта и коммуникаций и Министерством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 регулировать размеры платы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по доставке и выплате пенсий и пособий".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