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0ace" w14:textId="e330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марта 1996 г. N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1996 г. N 712. Утратило силу - постановлением Правительства РК от 30 июня 1997 г. N 1037 ~P971037.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1996 г. N 298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P960298_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порядке экспорта и импорта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(работ, услуг) в Республике Казахстан"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г. N 11, ст. 84)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4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"Металлы редкие, редкоземельные, сырье для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сплавы, соединения и изделия" после цифр "2804"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"(кроме 280470000)";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приложение строками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"Специальные технические             8301, 8517, 8518,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средства, предназначенные           8520, 8521, 8525,  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проведения специальных          8526, 8527, 8528,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оперативно-розыскных мероприятий,   8531, 9013, 9022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 защиты                     (только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информации, другая техника          технические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двойного назначения (включая        средства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части к ним, пакеты прикладных      информации и другая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программ), нормативно-техническая   техника двойного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документация к средствам           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специальной техники (включая        8529, 8543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конструкторскую и                   (только для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эксплуатационную)                   технических средств)";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5 дополнить строками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"Специальные технические             8301, 8517, 8518,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средства, предназначенные           8520, 8521, 8525,  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проведения специальных          8526, 8527, 8528,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оперативно-розыскных мероприятий,   8531, 9013, 9022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 защиты                     (только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информации, другая техника          технические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двойного назначения (включая        средства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части к ним, пакеты прикладных      информации и другая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программ), нормативно-техническая   техника двойного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документация к средствам           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специальной техники (включая        8529, 8543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конструкторскую и                   (только для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эксплуатационную)                   технических средств)".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