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70f1" w14:textId="51f7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ускорению земельной реформы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1996 г. N 709.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Правительства Республики Казахстан от 6 июня 1996 г. N 709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ускорения хода земельной реформы и создания условий для формирования рынка земли и права землепользования в соответствии с Указами Президента Республики Казахстан, имеющими силу Закона, от 22 декабря 1995 г. N 2717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 "О земле" и от 23 декабря 1995 г. N 2723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U952723_ </w:t>
      </w:r>
      <w:r>
        <w:rPr>
          <w:rFonts w:ascii="Times New Roman"/>
          <w:b w:val="false"/>
          <w:i w:val="false"/>
          <w:color w:val="000000"/>
          <w:sz w:val="28"/>
        </w:rPr>
        <w:t>
 "Об ипотеке недвижимого имущества" Правительство Республики Казахстан п о с т а н о в л я е 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Акимам областей, Государственному комитету Республики Казахстан по земельным отношениям и землеустройству, Министерству сельского хозяйства Республики Казахстан ускорить работы по персонификации земельных долей в сельскохозяйственных предприятиях и организациях и завершить до 1 сентября 1996 года выдачу свидетельств о праве на земельную долю членам ликвидируемых или реорганизуемых колхозов, работникам преобразуемых государственных сельскохозяйственных организаций в негосударственные, а также пенсионерам и лицам, занятым в производственной и социально-культурной сферах обслуживания данных хозяйств и проживающих на их территории, имеющих право на определенную в соответствии с законодательством условную земельную долю.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земельным отношениям и землеустройству в течение 1996-1998 годов обеспечить выдачу собственникам земельных участков и землепользователям актов на право собственности на земельный участок, право постоянного землепользования.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акимам областей: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конца 1997 года сформировать в городах областного и районного значения органы государственного управления по земельным отношениям и землеустройству с финансированием затрат на их содержание за счет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о формировании землеустроительной службы в аппарате акимов поселков, аульных (сельских) округов.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земельным отношениям и землеустройству, акимам аульных (сельских) округов провести в 1996-1998 годах земельно-хозяйственное устройство территорий в границах сельских населенных пунктов.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земельным отношениям и землеустройству, Министерству сельского хозяйства Республики Казахстан, акимам областей и районов в 1996 году провести анализ становления новых форм хозяйствования в аграрном секторе и внести предложения в Правительство Республики Казахстан о направлениях дальнейшего развития земельной реформы на селе.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Казахскому акционерному агропромышленному банку, Государственному банку жилищного строительства Республики Казахстан "Жилстройбанк" до 1 сентября 1996 года рассмотреть вопрос по созданию банковских структур для проведения операций по ипотечному кредитованию под залог земельных участков и права землепользования и внести по нему соответствующее предложение в Правительство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 при формировании проектов республиканского бюджета предусматривать по Государственному комитету Республики Казахстан по земельным отношениям и землеустройству необходимые ассигнования на осуществление земельной реформы в республике.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комитету Республики Казахстан по земельным отношениям и землеустройству, Министерству юстиции Республики Казахстан усилить в средствах массовой информации разъяснительную работу о ходе земельной реформы, реализации положений по регулированию земельных отношений в условиях перехода к рынку в соответствии с Указом Президента Республики Казахстан, имеющим силу Закона "О земле".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