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7b8a" w14:textId="f7e7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Кабинета Министров Республики Казахстан от 27 октября 1993 г. N 1066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июня 1996 г. N 702. Утратило силу - постановлением Правительства РК от 9 августа 1999 г. N 1116 ~P991116.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Кабинета Министров Республики Казахстан от 27 октября 1993 г. N 1066 </w:t>
      </w:r>
      <w:r>
        <w:rPr>
          <w:rFonts w:ascii="Times New Roman"/>
          <w:b w:val="false"/>
          <w:i w:val="false"/>
          <w:color w:val="000000"/>
          <w:sz w:val="28"/>
        </w:rPr>
        <w:t xml:space="preserve">P931066_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дипломатическом паспорте Республики Казахстан"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должностных лиц Республики Казахстан, которым выдается дипломатический паспорт Республики Казахстан, к Положению о дипломатическом паспорте Республики Казахстан, утвержденному указанным постановлением, после слов "Председатель Национального Банка" дополнить словами "и его заместители".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Заместитель Премьер-Министра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