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89fa" w14:textId="faf8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наборе слушателей в Национальную Высшую Школу Государственного Управления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4 июня 1996 г. N 692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Объявить набор слушателей в Национальную Высшую Школу
Государственного Управления при Президенте Республики Казахстан в
количестве 25 человек на одногодичный цикл обучения (1996/97 учебный
год) из числа граждан, занимающих государственные должности в
Администрации Президента, Аппаратах Парламента, Правительства,
Верховного суда, Конституционного Совета, Центральной избирательной
комиссии, в министерствах, государственных комитетах и иных
центральных исполнительных органах, в местных представительных и
исполнительных органах, а также лиц, ведущих исследования в вузах,
академических и других научных учреждениях, имеющих стаж работы в
государственных органах не менее 2 лет, по направлению
соответствующих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Национальной Высшей Школе Государственного Управления
при Президенте Республики Казахстан произвести дополнительный набор
слушателей в количестве 5 человек для обучения на платной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Прием слушателей осуществить на конкурсной основе по результатам
вступительных экзаменов, а поступающих на платной основе - по
результатам собеседования.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состав приемной комиссии по набору слушателей в
Национальную Высшую Школу Государственного управления при Президенте
Республики Казахстан согласно приложению.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Республики Казахстан
                                     от 4 июня 1996 г. N 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 о с т 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приемной комиссии по набору слушателей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Национальную Высшую Школу Государственного
            Управления при Президенте Республики Казахстан
     Сембаев Д.Х.        - председатель Комитета по экономике,
                           финансам и бюджету сената Парламента
                           Республики Казахстан, председатель
                           комиссии (по согласованию)
     Висанти Кристиан    - содиректор НВШГУ, заместитель
                           председателя комиссии
                         Члены комиссии
     Абдыкаримов О.      - Руководитель Аппарата Мажилиса
                           Парламента Республики Казахстан
                           (по согласованию)
     Какимжанов З.Х.     - Председатель Правления Народного
                           банка Казахстана
     Кулешова Е.В.       - секретарь Центральной избирательной
                           комиссии (по согласованию)
     Нарибаев К.Н.       - ректор Казахского Государственного
                           национального университета имени
                           Аль-Фараби
     Оспанов С.С.        - руководитель службы конкурсов и
                           учебного процесса НВШГУ
     Пепенин А.С.        - заведующий Отделом кадровой работы
                           Аппарата Правительства Республики
                           Казахстан
     Судьин А.С.         - заведующий Отделом государственной
                           службы и кадровой политики
                           Администрации Президента Республики
                           (по согласованию)
     Утембаев Е.А.       - заместитель Председателя Высшего
                           экономического совета Республики
                           Казахстан (по согласованию)
     Шопин В.Д.          - член Конституционного Совета
                           Республики Казахстан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