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da2d" w14:textId="4d0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1996 г. N 687. Утратило силу - постановлением Правительства РК от 23 декабря 1996 г. N 1589 ~P961589.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Правительство Республики Казахстан постановляет: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1. Внести в постановление Правительства Республики Казахстан от 19 декабря 1995 г. N 1741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P951741_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"Вопросы Министерства юстиции Республики Казахстан" (САПП Республики Казахстан, 1995 г., N 38, ст. 493) следующие изменения:       в пункте 3 цифру "4" заменить цифрой "5";       в пункте 4 цифру "5" заменить цифрой "6".       2. Министерству финансов Республики Казахстан обеспечить выделение необходимых ассигнований для реализации настоящего постановления в пределах бюджетных средств, выделенных на содержание Министерства юстиции Республики Казахстан в 1996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