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4a14" w14:textId="0284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совместного производства по выпуску оборудования для нефтегазодобывающей отрасли и водоочистки на конверсируемых мощностях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1996 г. N 684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нефтегазовой отрасли экономики Республики
Казахстан импортозамещающим оборудованием, привлечения новых
технологий для комплексного освоения и переработки нефтегазовых
ресурсов, загрузки конверсируемых мощностей акционерного общества
"Уральский завод "Зенит"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создание производства по выпуску оборудования для
подготовки нефти и газа к транспортировке, а также
нефтегазоперерабатывающего и водоочистного оборудования в г. Уральске
совместно с американской компанией "ПЕПЕ Интернэшнл Инк.".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управлению государственным имуществом совместно с Комитетом по
оборонной промышленности при Министерстве промышленности и торговли
Республики Казахстан в установленном порядке определить состав и
размер государственной доли вклада казахстанской стороны в создаваемое
предприятие.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нефтяной и газовой промышленности Республики
Казахстан в соответствии со статьей 41 Указа Президента Республики
Казахстан,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U952350_ </w:t>
      </w:r>
      <w:r>
        <w:rPr>
          <w:rFonts w:ascii="Times New Roman"/>
          <w:b w:val="false"/>
          <w:i w:val="false"/>
          <w:color w:val="000000"/>
          <w:sz w:val="28"/>
        </w:rPr>
        <w:t>
  "О нефти" рекомендовать
компаниям, осуществляющим на территории Казахстана деятельность,
связанную с разведкой, добычей, транспортировкой, хранением и
переработкой нефти и газа, приоритетное приобретение нефтегазового
оборудования совместного американо-казахстанского производства при
условии его конкурентоспособности и соответствия международным
стандартам.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
на Заместителя Премьер-Министра Штойка Г.Г.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