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4847" w14:textId="2d44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тарифах на электрическую энергию для потребителей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1996 г. N 670. Утратило силу - постановлением Правительства РК от 7 февраля 1997 г. N 179 ~P970179.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предотвращения кризиса электроснабжения в Актюбинской
области, снабжаемой Западно-Казахстанской энергетической системой
"Запказэнерго",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Западно-Казахстанской энергетической системе
"Запказэнерго" заключать договоры на закупку электроэнергии для
Актюбинской области из-за пределов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с 1 июня 1996 года для Актюбинской области: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средний отпускной тариф на электрическую энергию в размере 3
тенге за 1 кВт.ч;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тариф на электрическую энергию для населения в размере 3 тенге за
1 кВт.ч.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