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7449" w14:textId="8ca7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выполнению Решений и Соглашений, принятых Советом Премьер-Министров Республики Казахстан, Кыргызской Республики и Республики Узбекистан 5 апреля 1996 года в г. Ташкенте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1996 г. N 668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принятых Решений и Соглашений Советом
Премьер-Министров Республики Казахстан, Кыргызской Республики и
Республики Узбекистан 5 апреля 1996 года в г. Ташкенте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
сотрудничеству со странами Содружества Независимых Государств,
Министерству экономики, Министерству промышленности и торговли,
Министерству нефтяной и газовой промышленности, Министерству
энергетики и угольной промышленности Республики Казахстан совместно
с заинтересованными министерствами, государственными комитетами,
иными центральными исполнительными органами проанализировать ход
выполнения Программы экономической интеграции между Республикой
Казахстан, Кыргызской Республикой и Республикой Узбекистан до 2000
года. С учетом меняющихся условий экономического развития,
расширения сотрудничества проработать и внести в Исполнительный
комитет Межгосударственного Совета Республики Казахстан, Кыргызской
Республики и Республики Узбекистан до 5 июня 1996 года наиболее
эффективные интеграционные проекты.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
сотрудничеству со странами Содружества Независимых Государств,
Министерству экономики, Министерству финансов, Министерству
промышленности и торговли, Министерству юстиции, Таможенному
комитету Республики Казахстан продолжить работу по гармонизации
таможенного законодательства Республики Казахстан, Кыргызской
Республики и Республики Узбекистана в соответствии с положениями
Соглашения о Таможенном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целях всестороннего изучения проблем региональной
экономической интеграции, а также привлечения инвестиций
негосударственных структур Республики Казахстан, Кыргызской
Республики и Республики Узбекистан, иностранных компаний и банков
провести во втором квартале 1996 года выставку-семинар в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
сотрудничеству со странами Содружества Независимых Государств,
Министерству экономики и Министерству промышленности и торговли
Республики Казахстан совместно с заинтересованными министерствами,
государственными комитетами, иными центральными исполнительными
органами подготовить план-мероприятий и определить дату проведения
выставки-семинара.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течение 1996 года в пределах предусмотренных средств в
бюджете перечислить суммы взноса для формирования уставного фонда
Центральноазиатского банка сотрудничества и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июля 1996 года осуществить финансирование работ по
созданию благоприятных условий для своевременного и качественного
материально-технического обеспечения миротворческого батальона в
соответствии со сметой расходов, представленной Министерством
обороны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
сотрудничеству со странами Содружества Независимых Государств,
Министерству экономики, Министерству нефтяной и газовой
промышленности, Министерству энергетики и угольной промышленности
Республики Казахстан, Государственному комитету Республики Казахстан
по ценовой и антимонопольной политике, Комитету по водным ресурсам
Республики Казахстан, учитывая общность интересов в использовании
топливно-энергетических и водных ресурсов, в целях обеспечения
выполнения Соглашения между Правительством Республики Казахстан,
Правительством Кыргызской Республики и Правительством Республики
Узбекистан об использовании топливно-энергетических и водных
ресурсов, строительстве, эксплуатации газопроводов
Центральноазиатского региона: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до 25 июня 1996 года Программу сотрудничества в
области топливно-энергетического комплекса государств Центральной
Азии, учитывающую взаимные экономически обоснованные поставки
электроэнергии, газа, угля и нефтепродуктов в увязке с наиболее
эффективным использованием гидроресурсов бассейна реки Сыр-Дарьи
для ирригационных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рассмотреть решение вопросов по сближению ценовой и тарифной
политики в топливно-энергетическом комплексе Республики Казахстан
и Республики Узбекистан, а также формированию общей стратегии в
отношении внешнего рынка на топливно-энергетические ресурсы;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порядок информации об аварийных ситуациях и
взаимодействии по предупреждению и ликвидации аварийных ситуаций на
каскадах водохранилищ, электростанциях и межсистемных линиях
электропередач;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подготовить предложения о беспрепятственном и беспошлинном
взаимовывозе запасных частей, оборудования, строительных
конструкций, необходимых для эксплуатационных и ремонтных нужд в
аварийных ситуациях, для предприятий топливно-энергетических и
водохозяйственных систем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проект о долгосрочном (на семь и более лет) режиме
работы Нарын-Сырдарьинского каскада водохранилищ, график
взаимопоставки электроэнергии, а также предложения по транзиту воды
через территории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принципы и порядок долевого участия в
финансировании затрат на эксплуатацию и ремонт межреспубликанских
водохозяйственных объектов, а также по согласованию с
соответствующими органами Кыргызской Республики и Республики
Узбекистан порядок взаимной ответственности за несоблюдение
утвержденного всеми сторонами графика поставки энергоресурсов и
режимов работы каскада водохранилищ или внесение в него не
согласованных ими изменений;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стабилизации газоснабжения южных областей Республики
Казахстан завершить до 1 октября 1996 года реконструкцию
компрессорной станции КС-5 в г. Жамбыле.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Государственной комиссии по контролю за наркотиками по
согласованию с Государственным следственным комитетом, Министерством
внутренних дел, Комитетом национальной безопасности, Таможенным
комитетом, Министерством здравоохранения, Генеральной Прокуратурой
Республики Казахстан до 7 июня 1996 года создать межведомственную
рабочую группу и до 20 июня 1996 года разработать конкретные
мероприятия по выполнению Соглашения между Правительством Республики
Казахстан, Правительством Кыргызской Республики и Правительством
Республики Узбекистан о сотрудничестве в борьбе с незаконным
оборотом наркотических средств и психотропных веществ и
злоупотреблении 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транспорта и коммуникаций Республики Казахстан
обеспечить проведение согласованной политики между
государствами-участниками в области транспорта и коммуникаций.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комитету Республики Казахстан по
сотрудничеству со странами Содружества Независимых Государств,
Министерству обороны, Министерству финансов, Министерству
промышленности и торговли, Министерству сельского хозяйства,
Министерству экологии и биоресурсов Республики Казахстан,
Государственному комитету Республики Казахстан по земельным
отношениям и землеустройству до 5 июня 1996 года принять необходимые
меры по выполнению подписанных Соглашений между Правительством
Республики Казахстан, Правительством Кыргызской Республики и
Правительством Республики Узбекистан: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материально-техническом обеспечении миротворческого батальона
Республики Казахстан, Кыргызской Республики и Республики Узбекистан,
предназначенного для использования в миротворческих операциях под
эгидой ООН;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межреспубликанской аренде земель на 1996-2000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совместных работах по реабилитации площадей хвостохранилищ и
отвалов горных пород, оказывающих трансграничное воздействие;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протокольного решения о создании транснациональной промышленной
группы "Центразэлектрон".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Принять к сведению, что Совет Премьер-Министров Республики
Казахстан, Кыргызской Республики и Республики Узбекистан: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утвердил Положение о Полномочном представителе от
государства-участника в Исполнительном комитете Межгосударственного
Совета Республики Казахстан, Кыргызской Республики и Республики
Узбекистан;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создал организационный комитет по проведению ежегодных
Международных научно-практических конференций по проблемам
экономической интеграции, прогнозирования приоритетных направлений
развития национальных экономик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назначил очередное заседание Совета Премьер-Министров
Республики Казахстан, Кыргызской Республики и Республики Узбекистан
на август 1996 года в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20 июля 1996 года министерствам, государственным комитетам,
иным центральным исполнительным органам Республики Казахстан
подготовить и внести предложения по проектам повестки дня и
материалам очередного заседания Совета Премьер-Министров Республики
Казахстан, Кыргызской Республики и Республики Узбекистан.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Контроль за исполнением настоящего постановления возложить
на Первого заместителя Премьер-Министра Республики Казахстан
Н. Исингарина.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