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1cf" w14:textId="292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приватизации и реструктуризации в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1996 г.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исключительную значимость электроэнергетики для
жизнедеятельности экономики республики и населения, особенности
функционирования отрасли, в целях создания
организационно-экономических условий для стабилизации и развития
электроэнергетики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Программу приватизации и
реструктуризации в электроэнергетике.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по представлению Министерства энергетики
и угольной промышленности Республики Казахстан в месячный срок
утвердить план акционирования объектов электроэнергетического
комплекса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 передать во втором квартале 1996 года в ведение местных
исполнительных органов Республики Казахстан в порядке, установленном
законодательством, государственные предприятия и структурные
подразделения энергетических систем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областей и г. Алматы осуществить организационные
меры по созданию городских акционерных компаний теплоснабжения и
обеспечить их нормальное функционирование до начала отопительного
сезона 1996-1997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и Министерству энергетики и угольной
промышленности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Национальной энергетической системы
"Казахстанэнерго" с преобразованием в самостоятельные акционерные
общества крупные электростанции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ежеквартально представлять в Правительство Республики Казахстан
информацию о ходе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Правительства
                                        Республики Казахстан
                                       от 30 мая 1996 г. N 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Р О Г Р А М М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приватизации и реструктуризации в электроэнергетике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Программа разработана и рамках Программы
приватизации и реструктуризации государственной собственности в
Республике Казахстан на 1996-1998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Программа определяет порядок и последовательность
реструктуризации, принципиальные подходы к проведению приватизации
государственного электроэнергетического сектора в Республике
Казахстан с учетом специфики отрасли, позволяющие создать
необходимые условия для обеспечения высокого уровня надежности и
эффективности энергоснабжения всех групп потребителей, привлечения в
отрасль отечественных и иностранных инвестиций путем создания нового
организационно-экономического механизма управления энергоснабжением.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Поставленные задачи будут осуществлены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внедрения конкуренции в производство электроэнергии и ее
независимой поставки путем создания национального оптового
рынка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введения открытого процесса регулирования работы высоковольтных
и низковольтных электрических сетей, а также регулирования
деятельности, связанной с поставками электрической и тепловой
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передачи прав на регулирование ценообразования в энергетическом
секторе новому независимому государственному органу -
Государственной регулирующей комиссии в электроэнергетике;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платежно-финансового механизма ответственности
производителей и потребителей тепловой и электрической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Сектор электроэнергетики будет иметь черты монопольного и
конкурентного. Монополии (работа высоковольтных и низковольтных
электрических сетей, деятельность, связанная с транспортом
электрической и тепловой энергии) будут регулироваться государством,
а конкурентные элементы (производство электроэнергии) - самим
рынком.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Субъектами национального оптового рынка электроэнергии будут
крупные генерирующие компании, Национальная электроэнергетическая
система, оптовые областные электросетевые компании, смежные
государства (производители и потребители электрической энергии), а
также промышленные потребители, напрямую обслуживаемые с
национальной электросети.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Субъектами регионального рынка будут Национальная
электроэнергетическая система, тепловые электростанции,
региональные электрические сети, другие энергопроизводящие
организации и потребители электроэнергии.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Краткая характеристика специфики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электроэнергетики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электроэнергетика Казахстана представляет
собой вертикально интегрированную производственную структуру в
виде Объединенной электроэнергетической системы (ОЭС Казахстана) в
составе десяти электроэнергетических систем - Национальной и
девяти созданных по административно-территориальному принципу
региональных электроэнергетических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электроэнергетическая система "Казахстанэнерго",
включающая объединенное диспетчерское управление Казахстана,
базовые тепловые и гидравлические электрические станции,
межрегиональные и межгосударственные электрические сети,
обеспечивает основное производство электрической энергии в
республике, покупку избыточной электроэнергии от энергосистем и
других производителей, осуществляет параллельную работу с ОЭС
России и Средней Азии и распределение электроэнергии между
регионами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Региональная энергосистема, состоящая из электростанций,
электрических и тепловых сетей, обеспечивает производство
электрической и тепловой энергии собственными электростанциями,
покупку электроэнергии в Национальной энергосистеме (или продажу
в Национальную энергосистему), передачу, распределение и сбыт
электрической и тепловой энергии потребителям обслуживаемого
региона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 каждый текущий момент времени баланса между
производством и потреблением электрической энергии по всей
территории республики достигается централизацией управления
технологическими режимами электроэнергетических систем в ОЭС
Казахстана, по единому диспетчерскому графику в наиболее экономичном
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Функционирование и развитие электроэнергетики обеспечивается
специализированными организациями электроэнергетического комплекса: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строительно-монтажными и ремонтно-наладочными предприятиями,
обеспечивающими ввод новых энергетических мощностей, ремонт и
наладку, реконструкцию, модернизацию и техническое перевооружение
энергооборудования, зданий и сооружений производственного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научно-исследовательскими и проектными институтами.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Особенности электроэнергетического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учтенные в отраслевой Программе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и реструктуризации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Особая роль отрасли в обеспечении жизнедеятельности
экономики и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Технологическое единство одновременно протекающих процессов
производства, передачи и распределения электрической и тепловой
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Размещение электростанций на территории республики в
зависимости от наличия гидроресурсов, топливной базы, потребителей,
выполнения требований по охране окружающей среды. Дефицит
электроэнергии в большинстве регионов Казахстана, который
покрывается за счет импорта и перераспределения из избыточных
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Необходимость опережающего развития энергетических
мощностей (по скоординированным программам).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Высокие требования к надежности и качеству энергоснабжения,
обеспечению устойчивости объединенной энергосистемы в чрезвычайных
ситуациях и экстремальных условиях, что обусловливает осуществление
централизованного диспетчерского управления в отрасли и ее звеньях.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Высокий уровень фондоемкости производства, значительный
износ основных фондов, длительность инвестиционного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Кризис неплатежей потребителей за использованную
электрическую и тепловую энергию.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Последовательность акционирования предприятий,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объединений и организаций электроэнергетического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комплекса и приватизации государственного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Процесс акционирования и приватизации объектов
электроэнергетического комплекса предусматривает несколько этапов,
вызванных необходимостью предварительных структурных преобразований,
формированием экономически самостоятельных субъектов рынка и их
возможной последующей приватизации.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а) I этап (1996 год) - преобразование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организационной структуры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электроэнергетическим комплексом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порядке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U952724_ </w:t>
      </w:r>
      <w:r>
        <w:rPr>
          <w:rFonts w:ascii="Times New Roman"/>
          <w:b w:val="false"/>
          <w:i w:val="false"/>
          <w:color w:val="000000"/>
          <w:sz w:val="28"/>
        </w:rPr>
        <w:t>
  "Об электроэнергетике"
разрабатываются и утверждаются в установленном порядке отраслевые
нормативные правовые акты. Создается Государственная регулирующая
комиссия в электроэнергетике, которая является центральным органом
государственного регулирования цен (тарифов) на электрическую и
тепловую энергию (мощность).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Завершается формирование Национальной электроэнергетической
системы в составе национальной электрической сети, национального
оптового рынка электроэнергии и Центрального диспетчерского
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Предоставляется хозяйственная и юридическая
самостоятельность электростанциям (ТЭЦ, ГЭС) и магистральным
тепловым сетям, обеспечивающим транспорт тепловой энергии от
нескольких теплоисточников.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зависимости от технологической и экономической
целесообразности тепловые сети могут быть переданы в состав
отдельных тепловых электростанций.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Объекты теплоснабжения коммунального назначения (отдельные ТЭЦ,
районные котельные, тепловые сети) передаются в коммунальную
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каждой области создается самостоятельное электросетевое
предприятие в составе региональной энергосистемы путем объединения
в одно юридическое лицо подразделений электрических сетей,
расположенных в одной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Электрические сети, расположенные в одной области с
региональной энергосистемой, функционируют на правах филиалов этой
энергосистемы.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Осуществляется передача объектов соцкультбыта, социально
значимых для данного региона и республики в целом, находящихся
на балансе энергосистем, местным исполнительным органам или в
ведение акимов областей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Объекты соцкультбыта, необходимые для формирования социальной
инфраструктуры энергосистем, остаются на балансах соответствующих
энергопредприятий.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б) II этап - акционирование и приватизация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электроэнергетического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(начиная с 1996 года)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Акционирование и приватизация государственной собственности в
электроэнергетическом комплексе проводятся с участием Министерства
энергетики и угольной промышленности Республики Казахстан с учетом
особенностей энергетической системы Казахстана на каждой стадии
процесса реорганизации.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Акционирование государственных предприятий в
электроэнергетическом комплексе будет осуществляться путем
преобразования в самостоятельные акционерные общества (компании):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гидроэлектростанций (ГЭС);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крупных электростанций, работающих на угле, газе, мазуте и
образующих систему основных энергопроизводящих предприятий
электроэнергетического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тепловых электростанций;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областных предприятий электрических сетей, выделяемых из
состава региональных энергетических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производственных объединений (предприятий), а также
структурных подразделений энергосистем, осуществляющих на
энергетических объектах специализированные ремонтно-наладочные и
строительно-монтажные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научно-исследовательских и проектно-изыскательских институтов.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отдельных случаях, по решению Правительства Республики
Казахстан, могут рассматриваться варианты преобразования в
акционерное общество региональной энергосистемы в целом как единого
имущественного комплекса в составе электрических и тепловых сетей,
тепловых электростанций.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Выбор того или иного варианта осуществляется при разработке
плана акционирования региональной энергосистемы и подготовке
индивидуального проекта приватизации в зависимости от особенностей
каждой энергосистемы, ее места в Единой электроэнергетической
системе Казахстана, технического состояния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момент учреждения уставный фонд акционерных обществ
(компаний) полностью на 100 процентов будет представлен
государственным имуществом в виде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Приватизация в электроэнергетическом комплексе будет
осуществляться по индивидуальным проектам с обязательным сохранением
профиля деятельности и закреплением в акционерных обществах
государственной доли в размере не менее 1/3 голосующих акций, исходя
из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передачи в доверительное управление государственных пакетов
акций или их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соблюдения особенностей эксплуатации Единой
электроэнергетической системы Казахстана и единых систем
электроэнергетики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сочетания самоуправления энергоснабжением и высокой степени
координации производства и транспорта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соблюдения национальных интересов в вопросах
импорта и экспорта электрической энергии и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регулирования энергетического производства
с сохранением достаточного резерва энергетических мощностей в
национальном оптовом рынке в целях надежного энергообеспечения
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эффективной политики размещения акций
приватизируемых энергетических объектов, привлечения стратегического
инвестора;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предпосылок для реализации государственной
энергетической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определения необходимости и полноты объемов
инвестиций, привлекаемых для энергообъектов, создается
координационный совет по приватизации из представителей
Государственного комитета Республики Казахстан по управлению
государственным имуществом, Министерства энергетики и угольной
промышленности Республики Казахстан, Государственного комитета
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 будут подлежать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1997 года Национальная электроэнергетическая система
"Казахстанэнерго", в состав которой входят Центральное диспетчерское
управление, объекты высоковольтных межрегиональных и
межгосударственных электрических сетей, электрические сети
напряжения 500 кВ и более.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в) III этап - формирование свободного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электроэнергии (производство и поставка) (1998 год)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базе Центрального и региональных диспетчерских центров
будет создана энергетическая биржа электроэнергии с системной
диспетчеризацией и оперативной покупкой и продажей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Техническая и экономическая деятельность энергорынка будет
строиться на основе свода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электроэнергетическая система будет осуществлять
передачу всей электроэнергии, продаваемой в национальный оптовый
рынок.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Региональные энергоснабжающие организации будут обеспечивать
распределение и продажу электрической и (или) тепловой энергии в
своих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Государственная регулирующая комиссия в электроэнергетике
будет регулировать тарифы на электрическую и тепловую энергию,
содействовать развитию конкуренции в рамках энергорынка, выполнять
другие регулирующие функции, установленные Указом Президента
Республики Казахстан, имеющим силу Закона, "Об электроэнергетике".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 Республики Казахстан
                                        от 30 мая 1996 г. N 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государственных предприятий и структурных
          подразделений энергетических систем Министерства
          энергетики и угольной промышленности Республики
               Казахстан, передаваемых в коммунальную
                     собственность в 1996 году
&lt;*&gt;
     Сноска. Внесены изменения - постановлениями Правительства РК
от 24 октября 1996 г. N 1295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P961295_ </w:t>
      </w:r>
      <w:r>
        <w:rPr>
          <w:rFonts w:ascii="Times New Roman"/>
          <w:b w:val="false"/>
          <w:i w:val="false"/>
          <w:color w:val="000000"/>
          <w:sz w:val="28"/>
        </w:rPr>
        <w:t>
 ; от 25 августа 1997 г. N 1278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P971278_ </w:t>
      </w:r>
      <w:r>
        <w:rPr>
          <w:rFonts w:ascii="Times New Roman"/>
          <w:b w:val="false"/>
          <w:i w:val="false"/>
          <w:color w:val="000000"/>
          <w:sz w:val="28"/>
        </w:rPr>
        <w:t>
 .
     а) объекты теплоснабжения (районные котельные, тепловые
сети):
     Капчагайские тепловые сети с РК-1 и РК-2 (Алматыэнерго);
     Усть-Каменогорская районная котельная N 1, 2, (Алтайэнерго);
     Аблакетская котельная (Алтайэнерго);
     Карагандинские тепловые сети (Карагандаэнерго);
     Петропавловские тепловые сети (Целинэнерго);
     Кокшетауское предприятие тепловых сетей с РК-1 и РК-2
(Целинэнерго);
     Шульбинская районная котельная (Алтайэнерго);
     Аксуские тепловые сети с РК (Павлодарэнерго);
     Шымкентские тепловые сети с РК-1, РК-2, РК-З (Южказэнерго);
     Экибастузские тепловые сети (Экибастузэнерго);
     Кустанайское предприятие тепловых сетей с РК-1, РК-2, РК-З
(Кустанайэнерго);
     Кзыл-Ординские тепловые сети с НРК (Южказэнерго);
     б) ТЭЦ коммунального назначения:
     Тентекская ТЭЦ (Карагандаэнерго);
     Каражалская ТЭЦ (Карагандаэнерго);
     Аркалыкская ТЭЦ (Кустанайэнерго);
     Экибастузская ТЭЦ (Экибастузэнерго);
     Кентауская ТЭЦ-5 (Южказэнерго);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 Республики Казахстан
                                        от 30 мая 1996 г. N 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крупных электростанций, выводимых из состава
              НЭС "Казахстанэнерго" и преобразуемых в
                самостоятельные акционерные общества
&lt;*&gt;
     Сноска. В Перечень внесены изменения - постановлением
Правительства РК от 3 октября 1996 г. N 1222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P961222_ </w:t>
      </w:r>
      <w:r>
        <w:rPr>
          <w:rFonts w:ascii="Times New Roman"/>
          <w:b w:val="false"/>
          <w:i w:val="false"/>
          <w:color w:val="000000"/>
          <w:sz w:val="28"/>
        </w:rPr>
        <w:t>
 .
     Экибастузская ГРЭС-1
     Экибастузская ГРЭС-2
     Жамбылская ГРЭС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