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204" w14:textId="9491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1797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1996 г. N 661. Утратило силу - постановлением Правительства РК от 18 декабря 1996 г. N 1551 ~P961551.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P951797_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Таможенного Комитета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цифры "5" и "9" заменить цифрами "6" и "11".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