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421" w14:textId="d339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проведения конкурса на замещение вакантной должности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1996 г. N 649. Утратило силу - постановлением Правительства РК от 17 февраля 2000 г. N 259 ~P000259.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распоряжением Президента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декабря 1995 г. N 2731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N952731_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мерах по реализации Указа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Закона,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службе" Правительство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прилагаемое Положение о порядке проведения конкурса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замещение вакантной должности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27 мая 1996 г. N 649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 О Л О Ж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 порядке проведения конкурса на замещение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вакантной должности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Положение определяет порядок проведения конкурса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замещение вакантной должности государственной службы (далее - конкурс).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Конкурс: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обеспечивает право граждан на равный доступ к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проводится на замещение вакантной должности с третьей по седьмую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категорию должностей государственной службы.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Порядок проведения конкурса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Государственный орган объявляет конкурс на замещение вакантной должности самостоятельно. Решение об объявлении конкурса на замещение вакантной должности принимается руководителем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граждан, подавших заявление на участие в нем, в течение не более одного месяца с момента его объявления;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конкурса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проводится для выявления среди участников лиц, наиболее соответствующих требованиям, предъявляемым к государственным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служащие вправе участвовать в конкурсе, независимо от того, какие должности они занимают в момент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 дате и месте проведения конкурса, условиях и сроках подачи заявления публикуется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Участники конкурса должны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обладать гражданством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не моложе восемнадцати лет, если иное в отношении соответствующих категорий должностей государственных служащих не установлено законодательством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обладать необходимым образованием и уровнем профессиональной подготовки, соответствующими квалификационным требованиям, а также в предусмотренных законодательством случаях стажем работы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Желающие участвовать в конкурсе подают на имя руководителя государственного органа, проводящего конкурс,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листок по учету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об образовании, ученой степени и аттестата о присвоении ученого звания (при наличии), заверенные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Материалы, поступившие на конкурс, предварительно рассматриваются руководителем государственного органа, объявившего конкурс. Соответствующее его заключение в письменной форме направляется в конкурсную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государственном органе решением руководителя образуется постоянно действующая конкурсная комиссия. Положение о конкурсной комиссии утверждается руководителем.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Конкурсная комиссия оценивает участников конкурса на основании документов об образовании, о прохождении государственной службы и иной трудовой деятельности, а также рекомендаций, результатов тестирования и других документов, представляемых по решению соответствующих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Лица, участвующие в конкурсе, могут присутствовать на заседании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конкурсной комиссии является основанием для заключения контракта с гражданином, рекомендованным на соответствующую государственную должность, либо отказа в заключении такого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конкурсной комиссии при проведении конкурса является действительным, если в голосовании участвовало не менее 2/3 членов от общего состава комиссии. Прошедшим конкурс считается кандидат, получивший большинство голосов присутствующих членов конкурсной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проведении конкурса, в котором участвовало два или более кандидатов, голоса разделились поровну, то голос председателя конкурсной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конкурс не состоялся, руководитель государственного органа самостоятельно принимает решение о замещении вакантной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конкурсной комиссии является окончательным, если оно принято с соблюдением требований настоящего Положения. Решение комиссии может быть отменено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Каждому участнику конкурса сообщается о результатах конкурса в письменной форме в течение месяца со дня его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