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47e0" w14:textId="636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1996 года № 645. Утратило силу постановлением Правительства Республики Казахстан от 7 апреля 2011 года № 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07.04.2011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г. N 2828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общераспространенных полезных ископаемых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при подготовке и выдаче лицензий на добычу общераспространенных полезных ископаемых в коммерческих целях руководствоваться названным Перечнем.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Компетентным органам по заключению и исполнению контрактов с недропользователями на добычу в коммерческих целях общераспространенных полезных ископаемых обеспечить подготовку контрактов, их подписание и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мая 1996 г. N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общераспространенных полезных ископаемых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Вулканические пористые породы (туфы, шлаки, пемзы)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Вулканические водосодержащие стекла и стекловидные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(перлит, обсидиан)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Галька и гравий, гравийно-песчаная смесь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Глиноземсодержащие породы (полевой шпат, пегматит)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Гипс, гипсовой камень, ангидрит, 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Глина и глинистые породы (огнеупорные, тугоплавкие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легкоплавкие глины, суглинки, аргиллиты, алевролиты, глинистые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сланцы, каолин)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Карбонатные породы (известняки, доломиты,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известняково-доломитовые породы, мел, мергель, мергельно-меловые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Кремнистые породы (трепел, опоки, диатомит)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Кварцево-полевошпатовые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Камень бутовый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Осадочные, изверженные и метаморфические породы (гранит,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базальт, диабаз, мрамор)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Песок (строительный, кварцевый, кварцево-полевошпатовый)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Песчаник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Природные пигменты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Ракушечник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Соль поваренная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