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cac3" w14:textId="68fc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Кабинета Министров Республики Казахстан от 15 ноября 1994 г. N 1288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24 мая 1996 г. N 641.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возрастающую роль негосударственного сектора в сельском хозяйстве республики и необходимость разделения функций государственного и хозяйственного управления,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Кабинета Министров Республики Казахстан от 15 ноября 1994 г. N 1288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P941288_ </w:t>
      </w:r>
      <w:r>
        <w:rPr>
          <w:rFonts w:ascii="Times New Roman"/>
          <w:b w:val="false"/>
          <w:i w:val="false"/>
          <w:color w:val="000000"/>
          <w:sz w:val="28"/>
        </w:rPr>
        <w:t>
 "О мерах по укреплению производства и расширению рынка сбыта зерна, самообеспечению областей хлебом и другими продуктами переработки зерна" следующее изменение: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1 исключить.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