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0ee02" w14:textId="f80ee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выпуске национальных сберегательных облигаций государственного внутреннего займа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21 мая 1996 г. N 619</w:t>
      </w:r>
    </w:p>
    <w:p>
      <w:pPr>
        <w:spacing w:after="0"/>
        <w:ind w:left="0"/>
        <w:jc w:val="both"/>
      </w:pPr>
      <w:bookmarkStart w:name="z0" w:id="0"/>
      <w:r>
        <w:rPr>
          <w:rFonts w:ascii="Times New Roman"/>
          <w:b w:val="false"/>
          <w:i w:val="false"/>
          <w:color w:val="000000"/>
          <w:sz w:val="28"/>
        </w:rPr>
        <w:t>
      Во исполнение Указа Президента Республики Казахстан, имеющего силу Закона, от 21 декабря 1995 г. N 2700 </w:t>
      </w:r>
      <w:r>
        <w:rPr>
          <w:rFonts w:ascii="Times New Roman"/>
          <w:b w:val="false"/>
          <w:i w:val="false"/>
          <w:color w:val="000000"/>
          <w:sz w:val="28"/>
        </w:rPr>
        <w:t xml:space="preserve">U952700_ </w:t>
      </w:r>
      <w:r>
        <w:rPr>
          <w:rFonts w:ascii="Times New Roman"/>
          <w:b w:val="false"/>
          <w:i w:val="false"/>
          <w:color w:val="000000"/>
          <w:sz w:val="28"/>
        </w:rPr>
        <w:t xml:space="preserve">"О республиканском бюджете на 1996 год", а также в целях увеличения доли неинфляционного покрытия дефицита бюджета за счет выпуска государственных ценных бумаг и защиты сбережений населения от обесценения в процессе инфляции Правительство Республики Казахстан постановляет: </w:t>
      </w:r>
      <w:r>
        <w:br/>
      </w:r>
      <w:r>
        <w:rPr>
          <w:rFonts w:ascii="Times New Roman"/>
          <w:b w:val="false"/>
          <w:i w:val="false"/>
          <w:color w:val="000000"/>
          <w:sz w:val="28"/>
        </w:rPr>
        <w:t xml:space="preserve">
      1. Утвердить Положение об условиях выпуска, обращения и погашения национальных сберегательных облигации государственного внутреннего займа Республики Казахстан (прилагается). </w:t>
      </w:r>
      <w:r>
        <w:br/>
      </w:r>
      <w:r>
        <w:rPr>
          <w:rFonts w:ascii="Times New Roman"/>
          <w:b w:val="false"/>
          <w:i w:val="false"/>
          <w:color w:val="000000"/>
          <w:sz w:val="28"/>
        </w:rPr>
        <w:t xml:space="preserve">
      2. Разрешить Министерству финансов Республики Казахстан выпускать в 1996 году национальные сберегательные облигации государственного внутреннего займа Республики Казахстан номинальной стоимостью одна тысяча тенге в общем объеме 1300 млн. тенге и сроком обращения 364 дня согласно Положению об условиях выпуска, обращения и погашения национальных сберегательных облигаций государственного внутреннего займа Республики Казахстан. </w:t>
      </w:r>
      <w:r>
        <w:br/>
      </w:r>
      <w:r>
        <w:rPr>
          <w:rFonts w:ascii="Times New Roman"/>
          <w:b w:val="false"/>
          <w:i w:val="false"/>
          <w:color w:val="000000"/>
          <w:sz w:val="28"/>
        </w:rPr>
        <w:t xml:space="preserve">
      3. Министерству финансов Республики Казахстан заключить с Национальным Банком Республики Казахстан генеральное агентское соглашение о депозитарном обслуживании выпуска и обращения национальных сберегательных облигаций государственного внутреннего займа Республики Казахстан. </w:t>
      </w:r>
      <w:r>
        <w:br/>
      </w:r>
      <w:r>
        <w:rPr>
          <w:rFonts w:ascii="Times New Roman"/>
          <w:b w:val="false"/>
          <w:i w:val="false"/>
          <w:color w:val="000000"/>
          <w:sz w:val="28"/>
        </w:rPr>
        <w:t xml:space="preserve">
      4. Министерству финансов Республики Казахстан по согласованию с Национальным Банком Республики Казахстан провести тендер среди банков второго уровня для определения финансовых агентов по размещению и субдепозитарному обслуживанию национальных сберегательных облигаций. </w:t>
      </w:r>
      <w:r>
        <w:br/>
      </w:r>
      <w:r>
        <w:rPr>
          <w:rFonts w:ascii="Times New Roman"/>
          <w:b w:val="false"/>
          <w:i w:val="false"/>
          <w:color w:val="000000"/>
          <w:sz w:val="28"/>
        </w:rPr>
        <w:t xml:space="preserve">
      5. Рекомендовать Национальному Банку Республики Казахстан как генеральному финансовому агенту заключить агентские соглашения с финансовыми агентами.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Премьер-Министр</w:t>
      </w:r>
    </w:p>
    <w:bookmarkEnd w:id="1"/>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Утверждено</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постановлением Правительства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21 мая 1996 г. N 619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ПОЛОЖЕНИЕ </w:t>
      </w:r>
      <w:r>
        <w:br/>
      </w:r>
      <w:r>
        <w:rPr>
          <w:rFonts w:ascii="Times New Roman"/>
          <w:b w:val="false"/>
          <w:i w:val="false"/>
          <w:color w:val="000000"/>
          <w:sz w:val="28"/>
        </w:rPr>
        <w:t xml:space="preserve">
              об условиях выпуска, обращения и погашения </w:t>
      </w:r>
      <w:r>
        <w:br/>
      </w:r>
      <w:r>
        <w:rPr>
          <w:rFonts w:ascii="Times New Roman"/>
          <w:b w:val="false"/>
          <w:i w:val="false"/>
          <w:color w:val="000000"/>
          <w:sz w:val="28"/>
        </w:rPr>
        <w:t xml:space="preserve">
        национальных сберегательных облигаций государственного </w:t>
      </w:r>
      <w:r>
        <w:br/>
      </w:r>
      <w:r>
        <w:rPr>
          <w:rFonts w:ascii="Times New Roman"/>
          <w:b w:val="false"/>
          <w:i w:val="false"/>
          <w:color w:val="000000"/>
          <w:sz w:val="28"/>
        </w:rPr>
        <w:t xml:space="preserve">
                внутреннего займа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Настоящее Положение определяет условия и порядок выпуска, обращения и погашения национальных сберегательных облигаций государственного внутреннего займа Республики Казахстан (далее - национальные сберегательные облигации). </w:t>
      </w:r>
      <w:r>
        <w:br/>
      </w:r>
      <w:r>
        <w:rPr>
          <w:rFonts w:ascii="Times New Roman"/>
          <w:b w:val="false"/>
          <w:i w:val="false"/>
          <w:color w:val="000000"/>
          <w:sz w:val="28"/>
        </w:rPr>
        <w:t xml:space="preserve">
      2. Национальные сберегательные облигации являются государственными ценными бумагами, выпускаются Министерством финансов Республики Казахстан один раз на третьей или четвертой неделе любого месяца квартала с целью финансирования текущего дефицита республиканского бюджета в дематериализованной регистрируемой форме со сроком обращения 364 дня (52 недели), начиная с даты их выпуска, без права досрочного погашения; размещаются путем записи на счетах-депо в депозитарии генерального финансового агента. </w:t>
      </w:r>
      <w:r>
        <w:br/>
      </w:r>
      <w:r>
        <w:rPr>
          <w:rFonts w:ascii="Times New Roman"/>
          <w:b w:val="false"/>
          <w:i w:val="false"/>
          <w:color w:val="000000"/>
          <w:sz w:val="28"/>
        </w:rPr>
        <w:t>
      Сноска. В пункт 2 внесены изменения - постановлением Правительства РК от 7 сентября 1999 г. N 1324 </w:t>
      </w:r>
      <w:r>
        <w:rPr>
          <w:rFonts w:ascii="Times New Roman"/>
          <w:b w:val="false"/>
          <w:i w:val="false"/>
          <w:color w:val="000000"/>
          <w:sz w:val="28"/>
        </w:rPr>
        <w:t xml:space="preserve">P991324_ </w:t>
      </w:r>
      <w:r>
        <w:rPr>
          <w:rFonts w:ascii="Times New Roman"/>
          <w:b w:val="false"/>
          <w:i w:val="false"/>
          <w:color w:val="000000"/>
          <w:sz w:val="28"/>
        </w:rPr>
        <w:t xml:space="preserve">. </w:t>
      </w:r>
      <w:r>
        <w:br/>
      </w:r>
      <w:r>
        <w:rPr>
          <w:rFonts w:ascii="Times New Roman"/>
          <w:b w:val="false"/>
          <w:i w:val="false"/>
          <w:color w:val="000000"/>
          <w:sz w:val="28"/>
        </w:rPr>
        <w:t xml:space="preserve">
      3. На национальные сберегательные облигации начисляется вознаграждение (интерес) по ставке, сложившейся на соответствующем аукционе по размещению трехмесячных государственных краткосрочных казначейских обязательств (далее - МЕККАМ) или трехмесячных государственных индексированных казначейских обязательств (далее - МЕИКАМ). Вознаграждение (интерес) выплачивается ежеквартально на четырнадцатой, двадцать седьмой, сорок и пятьдесят третьей неделе, то есть, начиная с 92, 183, 274 и 364 дня их обращения после эмиссии. </w:t>
      </w:r>
      <w:r>
        <w:br/>
      </w:r>
      <w:r>
        <w:rPr>
          <w:rFonts w:ascii="Times New Roman"/>
          <w:b w:val="false"/>
          <w:i w:val="false"/>
          <w:color w:val="000000"/>
          <w:sz w:val="28"/>
        </w:rPr>
        <w:t>
      Сноска. Пункт 3 - в редакции постановления Правительства РК от 7 сентября 1999 г. N 1324 </w:t>
      </w:r>
      <w:r>
        <w:rPr>
          <w:rFonts w:ascii="Times New Roman"/>
          <w:b w:val="false"/>
          <w:i w:val="false"/>
          <w:color w:val="000000"/>
          <w:sz w:val="28"/>
        </w:rPr>
        <w:t xml:space="preserve">P991324_ </w:t>
      </w:r>
      <w:r>
        <w:rPr>
          <w:rFonts w:ascii="Times New Roman"/>
          <w:b w:val="false"/>
          <w:i w:val="false"/>
          <w:color w:val="000000"/>
          <w:sz w:val="28"/>
        </w:rPr>
        <w:t xml:space="preserve">. </w:t>
      </w:r>
      <w:r>
        <w:br/>
      </w:r>
      <w:r>
        <w:rPr>
          <w:rFonts w:ascii="Times New Roman"/>
          <w:b w:val="false"/>
          <w:i w:val="false"/>
          <w:color w:val="000000"/>
          <w:sz w:val="28"/>
        </w:rPr>
        <w:t xml:space="preserve">
      4. Вознаграждение (интерес) по национальным сберегательным облигациям начисляется за каждый квартал их обращения. Ставка вознаграждения (интереса) для первого квартала обращения национальных сберегательных облигаций устанавливается равной ставке вознаграждения (интереса), сложившейся на аукционе МЕККАМ, предшествовавшем объявленной дате начала подписки. </w:t>
      </w:r>
      <w:r>
        <w:br/>
      </w:r>
      <w:r>
        <w:rPr>
          <w:rFonts w:ascii="Times New Roman"/>
          <w:b w:val="false"/>
          <w:i w:val="false"/>
          <w:color w:val="000000"/>
          <w:sz w:val="28"/>
        </w:rPr>
        <w:t xml:space="preserve">
      Если в период между датой проведения аукциона МЕККАМ и объявленной датой начала подписки состоялись аукционы МЕИКАМ, ставка вознаграждения (интереса) устанавливается равной ставке вознаграждения (интереса), сложившейся на последнем из состоявшихся за этот период аукционов МЕИКАМ. Для последующих кварталов - равная ставке вознаграждения (интереса), сложившейся на аукционе МЕККАМ, проведенном на первой неделе соответствующего квартала, а при непроведении такого аукциона - равная ставке вознаграждения (интереса), сложившейся на последнем из проведенных аукционов МЕККАМ. </w:t>
      </w:r>
      <w:r>
        <w:br/>
      </w:r>
      <w:r>
        <w:rPr>
          <w:rFonts w:ascii="Times New Roman"/>
          <w:b w:val="false"/>
          <w:i w:val="false"/>
          <w:color w:val="000000"/>
          <w:sz w:val="28"/>
        </w:rPr>
        <w:t xml:space="preserve">
      В случае, когда в период между датой проведения последнего аукциона МЕККАМ и началом периода начисления вознаграждения (интереса) состоялись аукционы МЕИКАМ, ставка вознаграждения (интереса) по национальным сберегательным облигациям устанавливается равной ставке вознаграждения (интереса), сложившейся на последнем из состоявшихся за этот период аукционов МЕИКАМ. </w:t>
      </w:r>
      <w:r>
        <w:br/>
      </w:r>
      <w:r>
        <w:rPr>
          <w:rFonts w:ascii="Times New Roman"/>
          <w:b w:val="false"/>
          <w:i w:val="false"/>
          <w:color w:val="000000"/>
          <w:sz w:val="28"/>
        </w:rPr>
        <w:t>
      Сноска. Пункт 4 - в редакции постановления Правительства РК от 7 сентября 1999 г. N 1324 </w:t>
      </w:r>
      <w:r>
        <w:rPr>
          <w:rFonts w:ascii="Times New Roman"/>
          <w:b w:val="false"/>
          <w:i w:val="false"/>
          <w:color w:val="000000"/>
          <w:sz w:val="28"/>
        </w:rPr>
        <w:t xml:space="preserve">P991324_ </w:t>
      </w:r>
      <w:r>
        <w:rPr>
          <w:rFonts w:ascii="Times New Roman"/>
          <w:b w:val="false"/>
          <w:i w:val="false"/>
          <w:color w:val="000000"/>
          <w:sz w:val="28"/>
        </w:rPr>
        <w:t xml:space="preserve">. </w:t>
      </w:r>
      <w:r>
        <w:br/>
      </w:r>
      <w:r>
        <w:rPr>
          <w:rFonts w:ascii="Times New Roman"/>
          <w:b w:val="false"/>
          <w:i w:val="false"/>
          <w:color w:val="000000"/>
          <w:sz w:val="28"/>
        </w:rPr>
        <w:t xml:space="preserve">
      4-1. В случае использования ставки вознаграждения (интереса) по МЕИКАМ сумма вознаграждения (интереса) по национальным сберегательным облигациям, подлежащая текущей выплате, помимо суммы вознаграждения (интереса), определенной по ставке МЕИКАМ, включает сумму компенсации потерь от инфляции средств инвесторов, вложенных в национальные сберегательные облигации, за трехмесячный период, предшествующий месяцу, в котором производится выплата вознаграждения (интереса), и определяется по формуле: </w:t>
      </w:r>
      <w:r>
        <w:br/>
      </w:r>
      <w:r>
        <w:rPr>
          <w:rFonts w:ascii="Times New Roman"/>
          <w:b w:val="false"/>
          <w:i w:val="false"/>
          <w:color w:val="000000"/>
          <w:sz w:val="28"/>
        </w:rPr>
        <w:t xml:space="preserve">
      S=N*I/100+С </w:t>
      </w:r>
      <w:r>
        <w:br/>
      </w:r>
      <w:r>
        <w:rPr>
          <w:rFonts w:ascii="Times New Roman"/>
          <w:b w:val="false"/>
          <w:i w:val="false"/>
          <w:color w:val="000000"/>
          <w:sz w:val="28"/>
        </w:rPr>
        <w:t xml:space="preserve">
      где С, тенге - сумма вознаграждения (интереса), начисленная за соответствующий период обращения по ставке вознаграждения (интереса), определенной на аукционе МЕИКАМ; </w:t>
      </w:r>
      <w:r>
        <w:br/>
      </w:r>
      <w:r>
        <w:rPr>
          <w:rFonts w:ascii="Times New Roman"/>
          <w:b w:val="false"/>
          <w:i w:val="false"/>
          <w:color w:val="000000"/>
          <w:sz w:val="28"/>
        </w:rPr>
        <w:t xml:space="preserve">
      N, тенге - номинальная стоимость национальных сберегательных облигаций, на которую начисляется вознаграждение (интерес); </w:t>
      </w:r>
      <w:r>
        <w:br/>
      </w:r>
      <w:r>
        <w:rPr>
          <w:rFonts w:ascii="Times New Roman"/>
          <w:b w:val="false"/>
          <w:i w:val="false"/>
          <w:color w:val="000000"/>
          <w:sz w:val="28"/>
        </w:rPr>
        <w:t xml:space="preserve">
      S, тенге - сумма вознаграждения (интереса) по национальным сберегательным облигациям, подлежащая текущей выплате; </w:t>
      </w:r>
      <w:r>
        <w:br/>
      </w:r>
      <w:r>
        <w:rPr>
          <w:rFonts w:ascii="Times New Roman"/>
          <w:b w:val="false"/>
          <w:i w:val="false"/>
          <w:color w:val="000000"/>
          <w:sz w:val="28"/>
        </w:rPr>
        <w:t xml:space="preserve">
      I, % - инфляция (индекс потребительских цен минус сто) в трехмесячный период, за который осуществляется выплата вознаграждения (интереса). </w:t>
      </w:r>
      <w:r>
        <w:br/>
      </w:r>
      <w:r>
        <w:rPr>
          <w:rFonts w:ascii="Times New Roman"/>
          <w:b w:val="false"/>
          <w:i w:val="false"/>
          <w:color w:val="000000"/>
          <w:sz w:val="28"/>
        </w:rPr>
        <w:t>
      Сноска. Дополнено пунктом 4-1 - постановлением Правительства РК от 7 сентября 1999 г. N 1324 </w:t>
      </w:r>
      <w:r>
        <w:rPr>
          <w:rFonts w:ascii="Times New Roman"/>
          <w:b w:val="false"/>
          <w:i w:val="false"/>
          <w:color w:val="000000"/>
          <w:sz w:val="28"/>
        </w:rPr>
        <w:t xml:space="preserve">P991324_ </w:t>
      </w:r>
      <w:r>
        <w:rPr>
          <w:rFonts w:ascii="Times New Roman"/>
          <w:b w:val="false"/>
          <w:i w:val="false"/>
          <w:color w:val="000000"/>
          <w:sz w:val="28"/>
        </w:rPr>
        <w:t xml:space="preserve">. </w:t>
      </w:r>
      <w:r>
        <w:br/>
      </w:r>
      <w:r>
        <w:rPr>
          <w:rFonts w:ascii="Times New Roman"/>
          <w:b w:val="false"/>
          <w:i w:val="false"/>
          <w:color w:val="000000"/>
          <w:sz w:val="28"/>
        </w:rPr>
        <w:t xml:space="preserve">
      5. Погашение номинальной стоимости национальных сберегательных облигаций производится одновременно с выплатой последней суммы вознаграждения (интереса). Обязательство должно исполняться надлежащим образом в соответствии с условиями обязательства и требованиями законодательства. Недопустимы односторонний отказ от исполнения обязательств и одностороннее изменение его условий. </w:t>
      </w:r>
      <w:r>
        <w:br/>
      </w:r>
      <w:r>
        <w:rPr>
          <w:rFonts w:ascii="Times New Roman"/>
          <w:b w:val="false"/>
          <w:i w:val="false"/>
          <w:color w:val="000000"/>
          <w:sz w:val="28"/>
        </w:rPr>
        <w:t>
      Сноска. В пункт 5 внесены изменения - постановлением Правительства РК от 7 сентября 1999 г. N 1324 </w:t>
      </w:r>
      <w:r>
        <w:rPr>
          <w:rFonts w:ascii="Times New Roman"/>
          <w:b w:val="false"/>
          <w:i w:val="false"/>
          <w:color w:val="000000"/>
          <w:sz w:val="28"/>
        </w:rPr>
        <w:t xml:space="preserve">P991324_ </w:t>
      </w:r>
      <w:r>
        <w:rPr>
          <w:rFonts w:ascii="Times New Roman"/>
          <w:b w:val="false"/>
          <w:i w:val="false"/>
          <w:color w:val="000000"/>
          <w:sz w:val="28"/>
        </w:rPr>
        <w:t xml:space="preserve">. </w:t>
      </w:r>
      <w:r>
        <w:br/>
      </w:r>
      <w:r>
        <w:rPr>
          <w:rFonts w:ascii="Times New Roman"/>
          <w:b w:val="false"/>
          <w:i w:val="false"/>
          <w:color w:val="000000"/>
          <w:sz w:val="28"/>
        </w:rPr>
        <w:t xml:space="preserve">
      6. Национальные сберегательные облигации свободно обращаются на территории Республики Казахстан и их держателями могут быть как юридические, так и физические лица - резиденты и нерезиденты Республики Казахстан в соответствии с действующим законодательством. </w:t>
      </w:r>
      <w:r>
        <w:br/>
      </w:r>
      <w:r>
        <w:rPr>
          <w:rFonts w:ascii="Times New Roman"/>
          <w:b w:val="false"/>
          <w:i w:val="false"/>
          <w:color w:val="000000"/>
          <w:sz w:val="28"/>
        </w:rPr>
        <w:t xml:space="preserve">
      7. Национальные сберегательные облигации выпускаются сериями в пределах устанавливаемых объемов эмиссии, каждая из которых представляет собой отдельный выпуск и имеет уникальный идентификационный номер. На каждый выпуск национальных сберегательных облигаций оформляется глобальный сертификат в двух экземплярах, один из которых депонируется в депозитарии генерального финансового агента, а другой хранится в Министерстве финансов Республики Казахстан. </w:t>
      </w:r>
      <w:r>
        <w:br/>
      </w:r>
      <w:r>
        <w:rPr>
          <w:rFonts w:ascii="Times New Roman"/>
          <w:b w:val="false"/>
          <w:i w:val="false"/>
          <w:color w:val="000000"/>
          <w:sz w:val="28"/>
        </w:rPr>
        <w:t xml:space="preserve">
      8. При осуществлении каждой эмиссии национальных сберегательных облигаций Министерство финансов Республики Казахстан направляет в Национальный банк Республики Казахстан предложения и материалы, необходимые для кодификации национальных сберегательных облигаций и присвоения им национальных идентификационных номеров, в соответствии с действующими нормативными актами. </w:t>
      </w:r>
      <w:r>
        <w:br/>
      </w:r>
      <w:r>
        <w:rPr>
          <w:rFonts w:ascii="Times New Roman"/>
          <w:b w:val="false"/>
          <w:i w:val="false"/>
          <w:color w:val="000000"/>
          <w:sz w:val="28"/>
        </w:rPr>
        <w:t>
      Сноска. В пункт 8 внесены изменения - постановлением Правительства РК от 28 октября 2001 г. N 1369 </w:t>
      </w:r>
      <w:r>
        <w:rPr>
          <w:rFonts w:ascii="Times New Roman"/>
          <w:b w:val="false"/>
          <w:i w:val="false"/>
          <w:color w:val="000000"/>
          <w:sz w:val="28"/>
        </w:rPr>
        <w:t xml:space="preserve">P011369_ </w:t>
      </w:r>
      <w:r>
        <w:rPr>
          <w:rFonts w:ascii="Times New Roman"/>
          <w:b w:val="false"/>
          <w:i w:val="false"/>
          <w:color w:val="000000"/>
          <w:sz w:val="28"/>
        </w:rPr>
        <w:t xml:space="preserve">. </w:t>
      </w:r>
      <w:r>
        <w:br/>
      </w:r>
      <w:r>
        <w:rPr>
          <w:rFonts w:ascii="Times New Roman"/>
          <w:b w:val="false"/>
          <w:i w:val="false"/>
          <w:color w:val="000000"/>
          <w:sz w:val="28"/>
        </w:rPr>
        <w:t xml:space="preserve">
      9. Объемы эмиссии национальных сберегательных облигаций на 1996 год определяются согласно Указу Президента Республики Казахстан, имеющему силу Закона, от 21 декабря 1995 г. N 2700 "О республиканском бюджете на 1996 год" в общей сумме 1,3 млрд. тенге, а в дальнейшем - в соответствии с законом о республиканском бюджете на соответствующий год. </w:t>
      </w:r>
      <w:r>
        <w:br/>
      </w:r>
      <w:r>
        <w:rPr>
          <w:rFonts w:ascii="Times New Roman"/>
          <w:b w:val="false"/>
          <w:i w:val="false"/>
          <w:color w:val="000000"/>
          <w:sz w:val="28"/>
        </w:rPr>
        <w:t xml:space="preserve">
      10. Размещение национальных сберегательных облигаций на территории Республики Казахстан осуществляется через генерального финансового агента, в качестве которого выступает Национальный Банк Республики Казахстан, по соглашению с Министерством финансов Республики Казахстан в соответствии с Указом Президента Республики Казахстан, имеющим силу Закона, "О Национальном Банке Республики Казахстан". </w:t>
      </w:r>
      <w:r>
        <w:br/>
      </w:r>
      <w:r>
        <w:rPr>
          <w:rFonts w:ascii="Times New Roman"/>
          <w:b w:val="false"/>
          <w:i w:val="false"/>
          <w:color w:val="000000"/>
          <w:sz w:val="28"/>
        </w:rPr>
        <w:t xml:space="preserve">
      Генеральный финансовый агент в соответствии с генеральным агентским соглашением, заключенным с Министерством финансов Республики Казахстан, осуществляет депозитарное обслуживание выпуска и обращения национальных сберегательных облигаций, ведение счетов-депо по каждому держателю национальных сберегательных облигаций, учет прав собственности на облигации и любого перемещения этих прав. Министерство финансов Республики Казахстан производит выплату вознаграждения (интереса) и погашение национальных сберегательных облигаций на основании сводной ведомости, представляемой генеральным финансовым агентом. </w:t>
      </w:r>
      <w:r>
        <w:br/>
      </w:r>
      <w:r>
        <w:rPr>
          <w:rFonts w:ascii="Times New Roman"/>
          <w:b w:val="false"/>
          <w:i w:val="false"/>
          <w:color w:val="000000"/>
          <w:sz w:val="28"/>
        </w:rPr>
        <w:t xml:space="preserve">
      При определении вознаграждения (интереса) по ставке МЕИКАМ в сводную ведомость, направляемую в Министерство финансов Республики Казахстан, включаются в том числе и сведения о значении индекса потребительских цен за трехмесячный период, предшествующий месяцу, в котором производится выплата вознаграждения (интереса). </w:t>
      </w:r>
      <w:r>
        <w:br/>
      </w:r>
      <w:r>
        <w:rPr>
          <w:rFonts w:ascii="Times New Roman"/>
          <w:b w:val="false"/>
          <w:i w:val="false"/>
          <w:color w:val="000000"/>
          <w:sz w:val="28"/>
        </w:rPr>
        <w:t>
      Сноска. В пункт 10 внесены изменения - постановлением Правительства РК от 7 сентября 1999 г. N 1324 </w:t>
      </w:r>
      <w:r>
        <w:rPr>
          <w:rFonts w:ascii="Times New Roman"/>
          <w:b w:val="false"/>
          <w:i w:val="false"/>
          <w:color w:val="000000"/>
          <w:sz w:val="28"/>
        </w:rPr>
        <w:t xml:space="preserve">P991324_ </w:t>
      </w:r>
      <w:r>
        <w:rPr>
          <w:rFonts w:ascii="Times New Roman"/>
          <w:b w:val="false"/>
          <w:i w:val="false"/>
          <w:color w:val="000000"/>
          <w:sz w:val="28"/>
        </w:rPr>
        <w:t xml:space="preserve">. </w:t>
      </w:r>
      <w:r>
        <w:br/>
      </w:r>
      <w:r>
        <w:rPr>
          <w:rFonts w:ascii="Times New Roman"/>
          <w:b w:val="false"/>
          <w:i w:val="false"/>
          <w:color w:val="000000"/>
          <w:sz w:val="28"/>
        </w:rPr>
        <w:t xml:space="preserve">
      11. Размещение национальных сберегательные облигаций среди инвесторов осуществляется путем проведения подписки через финансовых агентов - банков второго уровня, выполняющих роль субдепозитариев депозитария генерального финансового агента на основании агентских соглашений, заключаемых с генеральным финансовым агентом, о размещении и субдепозитарном обслуживании обращения национальных сберегательных облигаций. </w:t>
      </w:r>
      <w:r>
        <w:br/>
      </w:r>
      <w:r>
        <w:rPr>
          <w:rFonts w:ascii="Times New Roman"/>
          <w:b w:val="false"/>
          <w:i w:val="false"/>
          <w:color w:val="000000"/>
          <w:sz w:val="28"/>
        </w:rPr>
        <w:t xml:space="preserve">
      12. Депозитарий финансового агента ведет счета-депо каждому держателю национальных сберегательных облигаций, обслуживаемому данным финансовым агентом, и осуществляет учет собственности на облигации и любого перемещения этих прав. </w:t>
      </w:r>
      <w:r>
        <w:br/>
      </w:r>
      <w:r>
        <w:rPr>
          <w:rFonts w:ascii="Times New Roman"/>
          <w:b w:val="false"/>
          <w:i w:val="false"/>
          <w:color w:val="000000"/>
          <w:sz w:val="28"/>
        </w:rPr>
        <w:t xml:space="preserve">
      13. Финансовые агенты определяются Министерством финансов Республики Казахстан совместно с генеральным финансовым агентом путем проведения тендера среди банков второго уровня. Генеральный финансовый агент заключает с ними агентские соглашения о размещении и субдепозитарном обслуживании обращения национальных сберегательных облигаций и на каждый отдельный выпуск национальных сберегательных облигаций, в которых предусматриваются все условия приобретения национальных сберегательных облигаций финансовыми агентами, включая условия и обязательства финансовых агентов выкупить у генерального финансового агента национальные сберегательные облигации в объемах, оговоренных в агентских соглашениях. </w:t>
      </w:r>
      <w:r>
        <w:br/>
      </w:r>
      <w:r>
        <w:rPr>
          <w:rFonts w:ascii="Times New Roman"/>
          <w:b w:val="false"/>
          <w:i w:val="false"/>
          <w:color w:val="000000"/>
          <w:sz w:val="28"/>
        </w:rPr>
        <w:t xml:space="preserve">
      14. Затраты финансовых агентов по субдепозитарному обслуживанию размещения и обращения национальных сберегательных облигаций, выплате вознаграждения (интереса) и погашению номинальной стоимости облигации компенсируются комиссионными вознаграждениями, которые оговариваются в агентских соглашениях, заключаемых с генеральным финансовым агентом, выплачиваются Министерством финансов Республики Казахстан одновременно с выплатой квартальной суммы вознаграждения (интереса). Комиссионные вознаграждения финансовым агентам не должны превышать 5 процентов годовых от размещаемого ими объема облигаций и включают в себя все затраты финансовых агентов на субдепозитарное обслуживание национальных сберегательных облигаций, рекламу и разъяснительную работу среди инвесторов. </w:t>
      </w:r>
      <w:r>
        <w:br/>
      </w:r>
      <w:r>
        <w:rPr>
          <w:rFonts w:ascii="Times New Roman"/>
          <w:b w:val="false"/>
          <w:i w:val="false"/>
          <w:color w:val="000000"/>
          <w:sz w:val="28"/>
        </w:rPr>
        <w:t>
      Сноска. В пункт 14 внесены изменения - постановлением Правительства РК от 7 сентября 1999 г. N 1324 </w:t>
      </w:r>
      <w:r>
        <w:rPr>
          <w:rFonts w:ascii="Times New Roman"/>
          <w:b w:val="false"/>
          <w:i w:val="false"/>
          <w:color w:val="000000"/>
          <w:sz w:val="28"/>
        </w:rPr>
        <w:t xml:space="preserve">P991324_ </w:t>
      </w:r>
      <w:r>
        <w:rPr>
          <w:rFonts w:ascii="Times New Roman"/>
          <w:b w:val="false"/>
          <w:i w:val="false"/>
          <w:color w:val="000000"/>
          <w:sz w:val="28"/>
        </w:rPr>
        <w:t xml:space="preserve">. </w:t>
      </w:r>
      <w:r>
        <w:br/>
      </w:r>
      <w:r>
        <w:rPr>
          <w:rFonts w:ascii="Times New Roman"/>
          <w:b w:val="false"/>
          <w:i w:val="false"/>
          <w:color w:val="000000"/>
          <w:sz w:val="28"/>
        </w:rPr>
        <w:t xml:space="preserve">
      15. Оповещение инвесторов о начале подписки и выпуске национальных сберегательных облигаций производится Министерством финансов Республики Казахстан за две календарные недели до начала подписки на очередную эмиссию национальных сберегательных облигаций через средства массовой информации и финансовых агентов. Объявляемая информация должна содержать: инструкцию по подписке и приобретению национальных сберегательных облигаций (выписку из настоящего Положения), порядок их обращения, дату и номер эмиссии, срок обращения, дату выплаты вознаграждения (интереса) и погашения, метод расчета ставки вознаграждения (интереса), минимальный и максимальный объем приобретения национальных сберегательных облигаций единичным инвестором, список финансовых агентов, через которых может осуществляться подписка, условия признания выпуска национальных сберегательных облигаций состоявшимся. </w:t>
      </w:r>
      <w:r>
        <w:br/>
      </w:r>
      <w:r>
        <w:rPr>
          <w:rFonts w:ascii="Times New Roman"/>
          <w:b w:val="false"/>
          <w:i w:val="false"/>
          <w:color w:val="000000"/>
          <w:sz w:val="28"/>
        </w:rPr>
        <w:t>
      Сноска. В пункт 15 внесены изменения - постановлением Правительства РК от 7 сентября 1999 г. N 1324 </w:t>
      </w:r>
      <w:r>
        <w:rPr>
          <w:rFonts w:ascii="Times New Roman"/>
          <w:b w:val="false"/>
          <w:i w:val="false"/>
          <w:color w:val="000000"/>
          <w:sz w:val="28"/>
        </w:rPr>
        <w:t xml:space="preserve">P991324_ </w:t>
      </w:r>
      <w:r>
        <w:rPr>
          <w:rFonts w:ascii="Times New Roman"/>
          <w:b w:val="false"/>
          <w:i w:val="false"/>
          <w:color w:val="000000"/>
          <w:sz w:val="28"/>
        </w:rPr>
        <w:t xml:space="preserve">. </w:t>
      </w:r>
      <w:r>
        <w:br/>
      </w:r>
      <w:r>
        <w:rPr>
          <w:rFonts w:ascii="Times New Roman"/>
          <w:b w:val="false"/>
          <w:i w:val="false"/>
          <w:color w:val="000000"/>
          <w:sz w:val="28"/>
        </w:rPr>
        <w:t xml:space="preserve">
      16. Подписка на национальные сберегательные облигации продолжается в течение десяти календарных дней и заканчивается за три банковских дня до начала обращения национальных сберегательных облигаций. При осуществлении подписки на национальные сберегательные облигации инвесторы заполняют заявку по форме, утверждаемой Министерством финансов Республики Казахстан, в которой необходимо указать иные данные об инвесторе, включая гражданство, место жительства, паспортные и другие истребуемые по форме данные, количество приобретаемых облигаций, дату и время подачи заявки, наименование финансового агента, обслуживающего данного подписчика. В случае, если инвестор является юридическим лицом, то в заявке указывается полное наименование инвестора, данные о первых руководителях и доверенных лицах, реквизиты и другие истребуемые по форме данные. Заполненная по установленной форме заявка представляется финансовому агенту, через которого осуществляется подписка на сберегательные облигации. Одновременно с подачей заявки инвестор производит оплату за приобретаемые национальные сберегательные облигации в сумме, соответствующей количеству облигаций, указанному в заявке. Оплата по заявкам может осуществляться как в наличной, так и в безналичной форме в национальной валюте - тенге. </w:t>
      </w:r>
      <w:r>
        <w:br/>
      </w:r>
      <w:r>
        <w:rPr>
          <w:rFonts w:ascii="Times New Roman"/>
          <w:b w:val="false"/>
          <w:i w:val="false"/>
          <w:color w:val="000000"/>
          <w:sz w:val="28"/>
        </w:rPr>
        <w:t xml:space="preserve">
     17. Инвесторы могут подавать заявки на приобретение национальных сберегательных облигаций одновременно нескольким финансовым агентам. В течение всего срока проведения подписки инвесторы могут отозвать свои заявки и получить деньги, уплаченные за национальные сберегательные облигации, подлежавшие приобретению по аннулируемой заявке. В этом случае финансовый агент должен в течение одного банковского дня аннулировать отзываемую заявку и выплатить инвестору сумму, оплаченную последним по заявке. </w:t>
      </w:r>
      <w:r>
        <w:br/>
      </w:r>
      <w:r>
        <w:rPr>
          <w:rFonts w:ascii="Times New Roman"/>
          <w:b w:val="false"/>
          <w:i w:val="false"/>
          <w:color w:val="000000"/>
          <w:sz w:val="28"/>
        </w:rPr>
        <w:t>
      Сноска. В пункт 17 внесены изменения - постановлением Правительства РК от 7 сентября 1999 г. N 1324 </w:t>
      </w:r>
      <w:r>
        <w:rPr>
          <w:rFonts w:ascii="Times New Roman"/>
          <w:b w:val="false"/>
          <w:i w:val="false"/>
          <w:color w:val="000000"/>
          <w:sz w:val="28"/>
        </w:rPr>
        <w:t xml:space="preserve">P991324_ </w:t>
      </w:r>
      <w:r>
        <w:rPr>
          <w:rFonts w:ascii="Times New Roman"/>
          <w:b w:val="false"/>
          <w:i w:val="false"/>
          <w:color w:val="000000"/>
          <w:sz w:val="28"/>
        </w:rPr>
        <w:t xml:space="preserve">. </w:t>
      </w:r>
      <w:r>
        <w:br/>
      </w:r>
      <w:r>
        <w:rPr>
          <w:rFonts w:ascii="Times New Roman"/>
          <w:b w:val="false"/>
          <w:i w:val="false"/>
          <w:color w:val="000000"/>
          <w:sz w:val="28"/>
        </w:rPr>
        <w:t xml:space="preserve">
      18. Финансовые агенты принимают заявки и оплату за приобретаемые национальные сберегательные облигации от инвесторов до достижения объемов, оговоренных в агентских соглашениях, после чего прием заявок прекращается. В случае, если общая сумма облигаций в заявках меньше объема, оговоренного в агентском соглашении, заключенном между данным финансовым агентом и генеральным финансовым агентом, количество недостающих до данного объема национальных сберегательных облигаций выкупается финансовым агентом в соответствии с условиями, оговоренными в агентском соглашении. </w:t>
      </w:r>
      <w:r>
        <w:br/>
      </w:r>
      <w:r>
        <w:rPr>
          <w:rFonts w:ascii="Times New Roman"/>
          <w:b w:val="false"/>
          <w:i w:val="false"/>
          <w:color w:val="000000"/>
          <w:sz w:val="28"/>
        </w:rPr>
        <w:t xml:space="preserve">
      19. В течение трех банковских дней после окончания срока подписки финансовые агенты направляют средства от выкупаемых национальных сберегательных облигаций в объемах, предусмотренных в агентских соглашениях, на специальный счет N 1141456 Министерства финансов Республики Казахстан, после чего генеральный финансовый агент выдает финансовым агентам сертификаты на размещаемые ими объемы национальных сберегательных облигаций, включающие в себя объемы, выкупаемые самими финансовыми агентами на основании глобального сертификата на данный выпуск национальных сберегательных облигаций, выдаваемого ему Министерством финансов Республики Казахстан. </w:t>
      </w:r>
      <w:r>
        <w:br/>
      </w:r>
      <w:r>
        <w:rPr>
          <w:rFonts w:ascii="Times New Roman"/>
          <w:b w:val="false"/>
          <w:i w:val="false"/>
          <w:color w:val="000000"/>
          <w:sz w:val="28"/>
        </w:rPr>
        <w:t xml:space="preserve">
     20. Выплата вознаграждения (интереса) инвесторам производится финансовыми агентами ежеквартально по ставкам, определенным в соответствии с настоящим Положением и предусмотренным в условиях выпуска национальных сберегательных облигаций, отраженных в глобальном сертификате выпуска. Выплата инвесторам вознаграждения (интереса) по национальным сберегательным облигациям продолжается в течение десяти банковских дней, начиная с дней, указанных в пункте 3 настоящего Положения. Если по истечении этого срока начисленное вознаграждение (интерес) не было получено инвесторами - физическими лицами, финансовые агенты зачисляют причитающиеся к выплате вознаграждение (интерес) на специальные сберегательные счета до востребования, с условием начисления по ним вознаграждения (интереса), и выплачивают их по первому требованию инвестора. Квартальные суммы вознаграждения (интереса) по национальным сберегательным облигациям, не востребованные инвесторами - юридическими лицами, перечисляются финансовыми агентами на расчетные (текущие) счета инвесторов. При этом начисление вознаграждения (интереса) на невостребованные квартальные суммы вознаграждения (интереса) Министерством финансов Республики Казахстан не производится. </w:t>
      </w:r>
      <w:r>
        <w:br/>
      </w:r>
      <w:r>
        <w:rPr>
          <w:rFonts w:ascii="Times New Roman"/>
          <w:b w:val="false"/>
          <w:i w:val="false"/>
          <w:color w:val="000000"/>
          <w:sz w:val="28"/>
        </w:rPr>
        <w:t>
      Сноска. Пункт 20 - в редакции постановления Правительства РК от 25 сентября 1996 г. N 1172 </w:t>
      </w:r>
      <w:r>
        <w:rPr>
          <w:rFonts w:ascii="Times New Roman"/>
          <w:b w:val="false"/>
          <w:i w:val="false"/>
          <w:color w:val="000000"/>
          <w:sz w:val="28"/>
        </w:rPr>
        <w:t xml:space="preserve">P961172_ </w:t>
      </w:r>
      <w:r>
        <w:rPr>
          <w:rFonts w:ascii="Times New Roman"/>
          <w:b w:val="false"/>
          <w:i w:val="false"/>
          <w:color w:val="000000"/>
          <w:sz w:val="28"/>
        </w:rPr>
        <w:t>. Внесены изменения - постановлением Правительства РК от 7 сентября 1999 г. N 1324 </w:t>
      </w:r>
      <w:r>
        <w:rPr>
          <w:rFonts w:ascii="Times New Roman"/>
          <w:b w:val="false"/>
          <w:i w:val="false"/>
          <w:color w:val="000000"/>
          <w:sz w:val="28"/>
        </w:rPr>
        <w:t xml:space="preserve">P991324_ </w:t>
      </w:r>
      <w:r>
        <w:rPr>
          <w:rFonts w:ascii="Times New Roman"/>
          <w:b w:val="false"/>
          <w:i w:val="false"/>
          <w:color w:val="000000"/>
          <w:sz w:val="28"/>
        </w:rPr>
        <w:t xml:space="preserve">. </w:t>
      </w:r>
      <w:r>
        <w:br/>
      </w:r>
      <w:r>
        <w:rPr>
          <w:rFonts w:ascii="Times New Roman"/>
          <w:b w:val="false"/>
          <w:i w:val="false"/>
          <w:color w:val="000000"/>
          <w:sz w:val="28"/>
        </w:rPr>
        <w:t xml:space="preserve">
      21. Выплата и погашение последней квартальной суммы вознаграждения (интереса) номинальной стоимости национальных сберегательных облигаций производятся в течение тридцати календарных дней после даты, установленной в пункте 3 настоящего Положения, в порядке, изложенном в пункте 20 настоящего Положения. По истечении этого срока на невостребованные суммы вознаграждения (интереса) и номинальную стоимость облигаций распространяется порядок, изложенный в пункте 20 настоящего Положения. </w:t>
      </w:r>
      <w:r>
        <w:br/>
      </w:r>
      <w:r>
        <w:rPr>
          <w:rFonts w:ascii="Times New Roman"/>
          <w:b w:val="false"/>
          <w:i w:val="false"/>
          <w:color w:val="000000"/>
          <w:sz w:val="28"/>
        </w:rPr>
        <w:t>
      Сноска. Пункт 21 - в редакции постановления Правительства РК от 25 сентября 1996 г. N 1172. Внесены изменения - постановлением Правительства РК от 7 сентября 1999 г. N 1324 </w:t>
      </w:r>
      <w:r>
        <w:rPr>
          <w:rFonts w:ascii="Times New Roman"/>
          <w:b w:val="false"/>
          <w:i w:val="false"/>
          <w:color w:val="000000"/>
          <w:sz w:val="28"/>
        </w:rPr>
        <w:t xml:space="preserve">P991324_ </w:t>
      </w:r>
      <w:r>
        <w:rPr>
          <w:rFonts w:ascii="Times New Roman"/>
          <w:b w:val="false"/>
          <w:i w:val="false"/>
          <w:color w:val="000000"/>
          <w:sz w:val="28"/>
        </w:rPr>
        <w:t xml:space="preserve">. </w:t>
      </w:r>
      <w:r>
        <w:br/>
      </w:r>
      <w:r>
        <w:rPr>
          <w:rFonts w:ascii="Times New Roman"/>
          <w:b w:val="false"/>
          <w:i w:val="false"/>
          <w:color w:val="000000"/>
          <w:sz w:val="28"/>
        </w:rPr>
        <w:t xml:space="preserve">
      22. Операции с национальными сберегательными облигациями прекращаются за семь дней до объявленной даты выплаты вознаграждения (интереса) и погашения. В течение этого времени генеральный финансовый агент представляет в Министерство финансов Республики Казахстан сводную ведомость на погашение, включающую сведения о количестве национальных сберегательных облигаций, по которым производится начисление вознаграждения (интереса) и погашение, и сумме выплаты по каждому финансовому агенту. </w:t>
      </w:r>
      <w:r>
        <w:br/>
      </w:r>
      <w:r>
        <w:rPr>
          <w:rFonts w:ascii="Times New Roman"/>
          <w:b w:val="false"/>
          <w:i w:val="false"/>
          <w:color w:val="000000"/>
          <w:sz w:val="28"/>
        </w:rPr>
        <w:t>
     Сноска. В пункт 22 внесены изменения - постановлением Правительства РК от 7 сентября 1999 г. N 1324 </w:t>
      </w:r>
      <w:r>
        <w:rPr>
          <w:rFonts w:ascii="Times New Roman"/>
          <w:b w:val="false"/>
          <w:i w:val="false"/>
          <w:color w:val="000000"/>
          <w:sz w:val="28"/>
        </w:rPr>
        <w:t xml:space="preserve">P991324_ </w:t>
      </w:r>
      <w:r>
        <w:rPr>
          <w:rFonts w:ascii="Times New Roman"/>
          <w:b w:val="false"/>
          <w:i w:val="false"/>
          <w:color w:val="000000"/>
          <w:sz w:val="28"/>
        </w:rPr>
        <w:t xml:space="preserve">. </w:t>
      </w:r>
      <w:r>
        <w:br/>
      </w:r>
      <w:r>
        <w:rPr>
          <w:rFonts w:ascii="Times New Roman"/>
          <w:b w:val="false"/>
          <w:i w:val="false"/>
          <w:color w:val="000000"/>
          <w:sz w:val="28"/>
        </w:rPr>
        <w:t xml:space="preserve">
      23. Средства, необходимые для выплаты квартальной суммы вознаграждения (интереса) и погашения национальных сберегательных облигаций, перечисляются Министерством финансов Республики Казахстан на корреспондентские счета финансовых агентов за один банковский день до объявленной даты выплаты вознаграждения (интереса) и погашения на основании данных, представляемых генеральным финансовым агентом. </w:t>
      </w:r>
      <w:r>
        <w:br/>
      </w:r>
      <w:r>
        <w:rPr>
          <w:rFonts w:ascii="Times New Roman"/>
          <w:b w:val="false"/>
          <w:i w:val="false"/>
          <w:color w:val="000000"/>
          <w:sz w:val="28"/>
        </w:rPr>
        <w:t>
      Сноска. В пункт 23 внесены изменения - постановлением Правительства РК от 7 сентября 1999 г. N 1324 </w:t>
      </w:r>
      <w:r>
        <w:rPr>
          <w:rFonts w:ascii="Times New Roman"/>
          <w:b w:val="false"/>
          <w:i w:val="false"/>
          <w:color w:val="000000"/>
          <w:sz w:val="28"/>
        </w:rPr>
        <w:t xml:space="preserve">P991324_ </w:t>
      </w:r>
      <w:r>
        <w:rPr>
          <w:rFonts w:ascii="Times New Roman"/>
          <w:b w:val="false"/>
          <w:i w:val="false"/>
          <w:color w:val="000000"/>
          <w:sz w:val="28"/>
        </w:rPr>
        <w:t xml:space="preserve">. </w:t>
      </w:r>
      <w:r>
        <w:br/>
      </w:r>
      <w:r>
        <w:rPr>
          <w:rFonts w:ascii="Times New Roman"/>
          <w:b w:val="false"/>
          <w:i w:val="false"/>
          <w:color w:val="000000"/>
          <w:sz w:val="28"/>
        </w:rPr>
        <w:t xml:space="preserve">
      24. Перемещение прав собственности на национальные сберегательные облигации от одного держателя к другому осуществляется только через депозитарии финансовых агентов путем внесения соответствующих записей на счетах-депо продавца и покупателя, на основании письменных поручений и/или электронных поручений держателей национальных сберегательных облигаций. Любое перемещение прав собственности на национальные сберегательные облигации отражается в депозитарии генерального финансового агента на основании электронных поручений финансовых агентов. </w:t>
      </w:r>
      <w:r>
        <w:br/>
      </w:r>
      <w:r>
        <w:rPr>
          <w:rFonts w:ascii="Times New Roman"/>
          <w:b w:val="false"/>
          <w:i w:val="false"/>
          <w:color w:val="000000"/>
          <w:sz w:val="28"/>
        </w:rPr>
        <w:t xml:space="preserve">
      25. Генеральный финансовый агент осуществляет контроль за деятельностью финансовых агентов и в одностороннем порядке может расторгнуть агентское соглашение с ними при неудовлетворительном выполнении или нарушении ими своих функций и обязательств, оговариваемых в агентских соглашениях, заключаемых с генеральным финансовым агентом. </w:t>
      </w:r>
      <w:r>
        <w:br/>
      </w:r>
      <w:r>
        <w:rPr>
          <w:rFonts w:ascii="Times New Roman"/>
          <w:b w:val="false"/>
          <w:i w:val="false"/>
          <w:color w:val="000000"/>
          <w:sz w:val="28"/>
        </w:rPr>
        <w:t>
      26. Порядок налогообложения по операциям с национальными сберегательными облигациями определяется Указом Президента Республики Казахстан, имеющим силу Закона, </w:t>
      </w:r>
      <w:r>
        <w:rPr>
          <w:rFonts w:ascii="Times New Roman"/>
          <w:b w:val="false"/>
          <w:i w:val="false"/>
          <w:color w:val="000000"/>
          <w:sz w:val="28"/>
        </w:rPr>
        <w:t xml:space="preserve">Z952235_ </w:t>
      </w:r>
      <w:r>
        <w:rPr>
          <w:rFonts w:ascii="Times New Roman"/>
          <w:b w:val="false"/>
          <w:i w:val="false"/>
          <w:color w:val="000000"/>
          <w:sz w:val="28"/>
        </w:rPr>
        <w:t xml:space="preserve">"О налогах и других обязательных платежах в бюджет". </w:t>
      </w:r>
      <w:r>
        <w:br/>
      </w:r>
      <w:r>
        <w:rPr>
          <w:rFonts w:ascii="Times New Roman"/>
          <w:b w:val="false"/>
          <w:i w:val="false"/>
          <w:color w:val="000000"/>
          <w:sz w:val="28"/>
        </w:rPr>
        <w:t>
 </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