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03b49" w14:textId="a303b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Кабинета Министров Республики Казахстан от 25 июня 1993 г. N 540</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20 мая 1996 г. N 615. Утратило силу - постановлением Правительства РК от 17 июня 2002 г. N 665 ~P020665</w:t>
      </w:r>
    </w:p>
    <w:p>
      <w:pPr>
        <w:spacing w:after="0"/>
        <w:ind w:left="0"/>
        <w:jc w:val="left"/>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постановляет:
</w:t>
      </w:r>
      <w:r>
        <w:br/>
      </w:r>
      <w:r>
        <w:rPr>
          <w:rFonts w:ascii="Times New Roman"/>
          <w:b w:val="false"/>
          <w:i w:val="false"/>
          <w:color w:val="000000"/>
          <w:sz w:val="28"/>
        </w:rPr>
        <w:t>
          Внести в постановление Кабинета Министров Республики Казахстан
от 25 июня 1993 г. N 540  
</w:t>
      </w:r>
      <w:r>
        <w:rPr>
          <w:rFonts w:ascii="Times New Roman"/>
          <w:b w:val="false"/>
          <w:i w:val="false"/>
          <w:color w:val="000000"/>
          <w:sz w:val="28"/>
        </w:rPr>
        <w:t xml:space="preserve"> P930540_ </w:t>
      </w:r>
      <w:r>
        <w:rPr>
          <w:rFonts w:ascii="Times New Roman"/>
          <w:b w:val="false"/>
          <w:i w:val="false"/>
          <w:color w:val="000000"/>
          <w:sz w:val="28"/>
        </w:rPr>
        <w:t>
  "О Совете попечителей Казахского
государственного национального университета им. Аль-Фараби" (САПП
Республики Казахстан, 1993 г., N 25, ст. 303) следующие изменения:
</w:t>
      </w:r>
      <w:r>
        <w:br/>
      </w:r>
      <w:r>
        <w:rPr>
          <w:rFonts w:ascii="Times New Roman"/>
          <w:b w:val="false"/>
          <w:i w:val="false"/>
          <w:color w:val="000000"/>
          <w:sz w:val="28"/>
        </w:rPr>
        <w:t>
          1. Ввести в состав Совета попечителей Казахского государственного
национального университета имени Аль-Фараби:
</w:t>
      </w:r>
      <w:r>
        <w:br/>
      </w:r>
      <w:r>
        <w:rPr>
          <w:rFonts w:ascii="Times New Roman"/>
          <w:b w:val="false"/>
          <w:i w:val="false"/>
          <w:color w:val="000000"/>
          <w:sz w:val="28"/>
        </w:rPr>
        <w:t>
          Назарбаева Н.А. - Президента Республики Казахстан, почетным
председателем Совета попечителей (по согласованию);
</w:t>
      </w:r>
      <w:r>
        <w:br/>
      </w:r>
      <w:r>
        <w:rPr>
          <w:rFonts w:ascii="Times New Roman"/>
          <w:b w:val="false"/>
          <w:i w:val="false"/>
          <w:color w:val="000000"/>
          <w:sz w:val="28"/>
        </w:rPr>
        <w:t>
          Тасмагамбетова И.Н. - Заместителя Премьер-Министра Республики
Казахстан, председателем указанного Совета;
</w:t>
      </w:r>
      <w:r>
        <w:br/>
      </w:r>
      <w:r>
        <w:rPr>
          <w:rFonts w:ascii="Times New Roman"/>
          <w:b w:val="false"/>
          <w:i w:val="false"/>
          <w:color w:val="000000"/>
          <w:sz w:val="28"/>
        </w:rPr>
        <w:t>
          Нарибаева К. - ректора Казахского государственного национального
университета имени Аль-Фараби, заместителем председателя Совета;
</w:t>
      </w:r>
      <w:r>
        <w:br/>
      </w:r>
      <w:r>
        <w:rPr>
          <w:rFonts w:ascii="Times New Roman"/>
          <w:b w:val="false"/>
          <w:i w:val="false"/>
          <w:color w:val="000000"/>
          <w:sz w:val="28"/>
        </w:rPr>
        <w:t>
          Мансурова З.А. - проректора Казахского государственного
</w:t>
      </w:r>
      <w:r>
        <w:rPr>
          <w:rFonts w:ascii="Times New Roman"/>
          <w:b w:val="false"/>
          <w:i w:val="false"/>
          <w:color w:val="000000"/>
          <w:sz w:val="28"/>
        </w:rPr>
        <w:t>
</w:t>
      </w:r>
    </w:p>
    <w:p>
      <w:pPr>
        <w:spacing w:after="0"/>
        <w:ind w:left="0"/>
        <w:jc w:val="left"/>
      </w:pPr>
      <w:r>
        <w:rPr>
          <w:rFonts w:ascii="Times New Roman"/>
          <w:b w:val="false"/>
          <w:i w:val="false"/>
          <w:color w:val="000000"/>
          <w:sz w:val="28"/>
        </w:rPr>
        <w:t>
национального университета имени Аль-Фараби, ответственным секретарем
Совета;
     членами указанного Совета:
     Абишева С.Ж. - Управляющего Делами Президента Республики
Казахстан (по согласованию);
     Алшанова Р. - президента холдинг-центра "Туран-Азия";
     Досмухамбетова Т.М. - Министра по делам молодежи, туризма и
спорта Республики Казахстан;
     Жандосова У.А. - Председателя Национального Банка Республики
Казахстан (по согласованию);
     Журинова М.Ж. - Министра образования Республики Казахстан;
     Калабаева Н.Б. - заведующего сектором Отдела
социально-культурного развития Аппарата Правительства Республики
Казахстан;
     Кох Карла Хайнца - профессора, президента Фонда помощи (Бельгия)
(по согласованию);
     Набиева Ж.Ж. - президента акционерной компании
"Казахстан-Коммерция" (по согласованию);
     Кулмаханова Ш. - акима г. Алматы;
     Павлова А.С. - Министра финансов Республики Казахстан;
     Субханбердина Н.С. - председателя правления акционерного банка
"Казкоммерцбанк";
     Токаева К.К. - Министра иностранных дел Республики Казахстан;
     Хедлоу Мартина - представителя ЮНЕСКО в Республике Казахстан (по
согласованию);
     Школьника В.С. - Министра науки - президента Академии наук
Республики Казахстан;
     Шукеева О.Е. - Министра экономики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Вывести из состава указанного Совета Абильсиитова Г.А.,
Абыкаева Н., Султанова К.С., Сабденова О.С., Байназарова Г.,
Дербисова Е.Ж., Ержанова М.Е., Ермегияева А.Д., Есимова А.С.,
Избасханова К.С., Изтелеуова Б.И., Иришева Б.К., Киинова Л.К.,
Косунова Т.О., Макиевского Н.М., Нуркадилова З.К., Сахипова Е.Б.,
Сулейменова Т.С., Султангазина У.М., Тажина М.М., Турапова К.Т.,
Турысова К., Урумова Т.М., Шарифутдинова Р.Я., Шаяхметова Б.М.,
Шаяхметова Ш.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