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a59e" w14:textId="568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консультативного центра внешнеэкономической деятельности системы Министерства энергетики и угольной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1996 г. N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разделения функций государственного и хозяйственного управления, дальнейшей координации деятельности предприятий энергетики, угольной и атомной промышленности Республики Казахстан и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системе Министерства энергетики и угольной промышленности Республики Казахстан государственное предприятие "Республиканский консультативный центр внешнеэкономической деятельности в энергетике" на праве хозяйственного ведения (далее - Центр).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Центр: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эффективной помощи энергетическим предприятиям по привлечению иностранных инвестиций на строительство новых электростанций, а также реконструкцию и модернизацию существующих, разработку месторождений угля, радиоактивных и редкоземельных элементов и их соединений;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передовых западных технологий на объектах подведомственных отраслей;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по созданию рабочих групп для проведения технической, коммерческой, финансовой и юридической экспертизы предложений иностранных фирм, а также подготовки контрактов с ними;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 предложениям подведомственных предприятий перечня первоочередных объектов, строительство, реконструкция и расширение которых с использованием иностранных инвестиций позволит получить наибольший эффект;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осуществление совместно с Государственным комитетом Республики Казахстан по управлению государственным имуществом программы приватизации электроэнергетического сектора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совместно с Министерством энергетики и угольной промышленности Республики Казахстан сформировать уставный фонд Центра и решить вопрос размещения Центра.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угольной промышленности Республики Казахстан в месячный срок утвердить Устав предприятия и обеспечить его государственную регистрацию в органах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