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879" w14:textId="8192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20 июля 1993 г.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1996 г. N 602.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ускорения проведения реформ на селе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Продлить действие приложения N 3 к постановлению Кабинета Министров Республики Казахстан от 20 июля 1993 г. N 633 </w:t>
      </w:r>
      <w:r>
        <w:rPr>
          <w:rFonts w:ascii="Times New Roman"/>
          <w:b w:val="false"/>
          <w:i w:val="false"/>
          <w:color w:val="000000"/>
          <w:sz w:val="28"/>
        </w:rPr>
        <w:t xml:space="preserve">P930633_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5 марта 1993 года N 1135 "О национальной программе разгосударствления и приватизации в Республике Казахстан на 1993-1995 годы (II этап)" и внести в него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 раздела II "Порядок разгосударствления и приватизации государственных сельскохозяйственных предприятий (совхозов и других госхозов)" два последних предложения изложить в следующей редакции: "Владельцам имущественных паев выдается свидетельство о праве собственности (приложение N 1) при оформлении обязательств на имя собственника об оплате выкупаемой части имущества в срок не более 10 лет (приложение N 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подраздела 4 раздела III "О порядке оценки имущества государственных сельскохозяйственных предприятий, подлежащих приватизации"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стоимости имущества приватизируемых предприятий и организаций АПК может осуществляться единовременно или в рассрочку. Период рассрочки не должен превышать 10 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"Обязательство" слова "оставшиеся части" заменить словом "стоимость".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имуществом, Министерству сельского хозяйства и Министерству юстиции Республики Казахстан в установленном порядке подготовить проект Закона Республики Казахстан о внесении изменений в Закон Республики Казахстан от 14 января 1992 г. "Об особенностях приватизации имущества государственных сельскохозяйственных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