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1f7" w14:textId="7dc0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28 июля 1995 года №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1996 года № 600. Утратило силу постановлением Правительства Республики Казахстан от 6 апреля 2011 года № 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3 к постановлению Кабинета Министров Республики Казахстан от 28 июля 1995 г. N 1035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биржевых товаров" (САПП Республики Казахстан, 1995 г., N 26, ст. 302)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ценовой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Чтилову К.Р. - главного специалиста отдела агропромышленного комплекса Главного управления микроэкономической политики Министерства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Оразаева М.А. - заместителя начальника Управления агропромышленного комплекса и охраны природы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Еспаева С.С., Сиденко Е.Е.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