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b378" w14:textId="7c8b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13 мая 1996 г.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8 января
1996 г. N 28 "О передаче административных зданий, гостиниц Аппарату
Правительства Республики Казахстан на правах владения, пользования и
распоряжения";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 февраля
1996 г. N 139 "О республиканском государственном
производственно-эксплуатационном предприятии Аппарата Правительства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29 апреля
1996 г. N 526 "О внесении дополнений и изменений в постановление
Правительства Республики Казахстан от 8 января 1996 г. N 28".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