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e049" w14:textId="e27e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стабилизации электроснабжения потребителей Западного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1996 г. N 538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надежного электроснабжения потребителей Западного
Казахстана, развития энергоисточников в Актюбинской области за счет
утилизации попутного нефтяного газа Жанажольского месторождения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программу строительства первоочередных
энергетических мощностей в Актюбинской области в объеме 198 тыс. кВт
с использованием попутного нефтяного газа Жанажольского
месторождения и модернизации турбины мощностью 30 тыс. кВт на
Актюбинской ТЭЦ.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энергетики и угольной промышленности Республики
Казахстан совместно с акимом Актюбинской области определить заемщика
перед иностранным банком на получение кредита для строительства
газотурбинной электростанции ГТ-8С мощностью 150 тыс. кВт на
Жанажольском нефтегазовом месторождении.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энергетики и угольной промышленности Республики
Казахстан, акиму Актюбинской области совместно с заемщиком перед
иностранным банком представить государственному Экспортно-импортному
банку Республики Казахстан все необходимые документы и материалы для
проведения банковской экспертизы и гарантийные обязательства по
погашению кредита.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Экспортно-импортному банку Республики
Казахстан провести экспертизу проекта строительства газотурбинной
электростанции Гт-8С мощностью 150 тыс. кВт и представить заключение
в Комитет по использованию иностранного капитала при Министерстве
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 по результатам
проведенной экспертизы рассмотреть возможность выдачи гарантии
Республики Казахстан по проекту строительства газотурбинной
электростанции Гт-8С мощностью 150 тыс. кВт.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нефтяной и газовой промышленности Республики
Казахстан обеспечить реализацию попутного нефтяного газа
Жанажольского месторождения для утилизации на вводимой газотурбинной
электростанции Гт-8С мощностью 150 тыс. кВт по цене, не превышающей
стоимость затрат по его производству, с учетом нормативного уровня
рентабельности.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Контроль за исполнением данного постановления возложить на
Первого заместителя Премьер-Министра Республики Казахстан Исингарина
Н.К.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