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be3" w14:textId="2e43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января 1996 г.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1996 г. N 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полного содействия подъему экономического и духовного потенциала Казахстана и в связи с возрастанием роли Национальной библиотеки в развитии государственной системы научно-технической информации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11 января 1996 г. N 53 "О реализации Указа Президента Республики Казахстан, имеющего силу Закона, от 21 декабря 1995 г. N 2700 "О республиканском бюджете на 1996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"Предоставить Министерству науки - Академии наук Республики Казахстан и Национальной библиотеке право устанавливать в пределах выделенного фонда оплаты труда подведомственным научным учреждениям повышающий коэффициент 1,75 к ставкам заработной платы".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