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58d0" w14:textId="45a5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изменения, дополнений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1996 г. N 520.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постановления Президента Республики Казахстан от 20 июля 1995 г. N 2369 </w:t>
      </w:r>
      <w:r>
        <w:rPr>
          <w:rFonts w:ascii="Times New Roman"/>
          <w:b w:val="false"/>
          <w:i w:val="false"/>
          <w:color w:val="000000"/>
          <w:sz w:val="28"/>
        </w:rPr>
        <w:t xml:space="preserve">K952369_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Указа Президента Республики Казахстан, имеющего силу Закона, "О таможенном деле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изменение и дополнения в некоторые 
</w:t>
      </w:r>
      <w:r>
        <w:rPr>
          <w:rFonts w:ascii="Times New Roman"/>
          <w:b w:val="false"/>
          <w:i w:val="false"/>
          <w:color w:val="000000"/>
          <w:sz w:val="28"/>
        </w:rPr>
        <w:t>
решения Правительства Республики Казахстан. 2. Признать утратившими силу некоторые решения Правительства Республики Казахстан согласно приложению. Премьер-Министр Республики Казахстан Утверждены постановлением Правительства Республики Казахстан от 29 апреля 1996 г. N 520 Изменение и дополнения, которые вносятся в некоторые решения Правительства Республики Казахстан 1. (Пункт 1 утратил силу - постановлением Правительства РК от 14 ноября 1996 г. N 1385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P961385_ </w:t>
      </w:r>
      <w:r>
        <w:rPr>
          <w:rFonts w:ascii="Times New Roman"/>
          <w:b w:val="false"/>
          <w:i w:val="false"/>
          <w:color w:val="000000"/>
          <w:sz w:val="28"/>
        </w:rPr>
        <w:t xml:space="preserve">) 2. (Пункт 2 утратил силу - постановлением Правительства РК от 3 октября 1997 г. N 1412)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Положении о Министерстве финансов Республики Казахстан, утвержденном постановлением Кабинета Министров Республики Казахстан от 8 декабря 1993 г. N 1225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P931225_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финансов Республики Казахстан (САПП Республики Казахстан, 1993 г., N 47, ст. 576):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подпунктом "щ"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"щ) в целях решения задач таможенного дела взаимодействует с Таможенным комитетом Республики Казахстан в соответствии с Указом Президента Республики Казахстан, имеющим силу Закона, "О таможенном деле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постановлением Правительства РК от 20 мая 1997 г. N 851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P970851_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Республики Казахстан от 29 апреля 1996 г. N 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Пункты 4, 5, 6, 7 постановления Кабинета Министров Республики Казахстан от 30 октября 1992 г. N 906 "О пунктах пропуска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29 декабря 1992 г. N 1097 "О некоторых мерах по дальнейшей организации таможенного контроля в Республике Казахстан (САПП Республики Казахстан, 1992 г., N 50, ст. 724).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2 февраля 1994 г. N 131 "Об увеличении штатной численности центрального аппарата Главного таможенного управления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23 сентября 1994 г. N 1055 "Об утверждении Положения о порядке проведения толлинговых операций хозяйствующими субъектами Республики Казахстан" (САПП Республики Казахстан, 1994 г., N 39, ст. 430).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Кабинета Министров Республики Казахстан от 5 мая 1995 г. N 625 "О внесении изменений и дополнения в Положение о порядке проведения толлинговых операций хозяйствующими субъектами Республики Казахстан" (САПП Республики Казахстан, 1995 г., N 17, ст. 188).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