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c734" w14:textId="227c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жизнедеятельности г. Приозерска Жезказганской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26 апреля 1996 г. N 518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Учитывая сложившееся критическое положение с финансированием
социальной инфраструктуры и жилищно-коммунального хозяйства
г. Приозерска Жезказганской области, связанное с поэтапной передачей
их от воинских частей Российской Федерации на содержание местного
бюджета,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Акиму Жезказганской области рассмотреть итоги ревизии
исполнения бюджета г. Приозерска за 1995 год и определить на 1996 год
необходимые финансовые ресурсы для содержания объектов социальной
сферы и жилищно-коммунального хозяйства города.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
сотрудничеству со странами Содружества Независимых Государств,
Министерству обороны Республики Казахстан ускорить подготовку и
подписание договора аренды полигона "Сары-Шаган" между Республикой
Казахстан и Российской Федерацией с целью поддержания социальной и
производственной инфраструктуры г. Приозерска.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Акиму Жезказганской области совместно с Министерством обороны,
Министерством экологии и биоресурсов Республики Казахстан до 1 июля
1996 года разработать и утвердить Программу экологического
оздоровления г. Приозерска и прилегающей территории до 2005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Принять к сведению, что в соответствии с Программой занятости
населения на 1996 год Министерством труда Республики Казахстан
совместно с акимами областей будут предприниматься меры по организации
добровольного переселения граждан из зон экологического бедствия и
трудоизбыточных регионов в г. Приозерск.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Акимам Жезказганской области и г. Приозерска совместно с
центральными исполнительными органами предпринять меры по обеспечению
жильем и созданию дополнительных рабочих мест для переселяемых граждан
с привлечением на эти цели средств областного фонда занятости
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обороны совместно с Комитетом по оборонной
промышленности при Министерстве промышленности и торговли,
Министерством экологии и биоресурсов Республики Казахстан,
Государственным комитетом Республики Казахстан по управлению
государственным имуществом, акимом г. Приозерска в срок до 15 мая
1996 года подготовить предложения по реализации и утилизации
компонентов ракетного топлива, цветного, черного лома и непригодного
к дальнейшему использованию оборудования, с учетом интересов
развития города.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Акиму Жезказганской области, Министерству здравоохранения и
Министерству образования Республики Казахстан решить вопросы
заключения договоров с военным госпиталем в/ч 34402 по медицинскому
обслуживанию населения г. Приозерска, прилегающих к нему сел и
поселков, а также открытия и оснащения оборудованием
специализированного колледжа, учитывая возможности подготовки кадров в
сфере радиоэлектроники и связи, используя имеющийся научно-технический
потенциал.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Министерству внутренних дел, Таможенному комитету, Комитету
национальной безопасности Республики Казахстан и акиму Жезказганской
области в месячный срок изучить и разработать меры по обеспечению
сохранности государственного имущества на объектах г. Приозерска,
полигона "Сары-Шаган" и "Балхаш-9".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Акиму г. Приозерска разработать программу и план действий по
развитию города на 1996-1998 годы и по согласованию с акимом
Жезказганской области представить их до 15 мая 1996 года на
утверждение Министерству экономики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