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e6b3" w14:textId="315e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лесного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1996 г. N 513. Утратило силу - постановлением Правительства РК от 23 мая 1997 г. N 877 ~P970877.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19 октября 1995 г. N 2541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U952541_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структуры центральных исполнительных органов Республики Казахстан" (САПП Республики Казахстан, 1995 г., N 33, ст. 409)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Комитете лесного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Преобразовать областные лесохозяйственные производственные объединения в областные лесохозяйственные объединения, возложив на них функции областного исполнительного органа государственного управления лесным хозяйством.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Преобразовать лесохозяйственные производственные предприятия и лесоохотничьи предприятия - соответственно в лесные хозяйства (лесхозы) и лесоохотничьи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Передать в ведение Комитета лесного хозяйства Республики Казахстан с имеющимися по состоянию на 1 января 1996 года штатами, финансированием и материально-технической базой;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производственное объединение охотничье-промысловых и зоологических предприятий "Охотзоопром" (с сетью госохотпромхозов);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Тургенский плодовый механизированный лесхоз, с выделением его из состава агропромышленного комбината "Иссык" Министерства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Алматинский, Аксу-Джабаглинский, Барса-Кельмесский, Западно-Алтайский, Кургальджинский, Маркакольский, Наурзумский, Устюртский государственные заповедники - из состава Министерства экологии и биоресурсов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Научно-методическое обеспечение работы заповедников возложить на Министерство науки - Академию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лесного хозяйства, Министерству сельского хозяйства, Министерству экологии и биоресурсов Республики Казахстан и Государственному комитету Республики Казахстан по управлению государственным имуществом произвести прием и передачу указанных структур до 1 июля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Местным исполнительным органам совместно с территориальными органами лесного, сельского хозяйства, по земельным отношениям и землеустройству в течение 1996 года в целях сохранения биологического разнообразия и повышения продуктивности лесов определить и передать в состав лесного фонда земли с дикоплодовыми и другими ценными насаждениями, лесные угодья пойменных участков рек и прибрежных зон водохранилищ, находящихся на землях всех землепользователей (кроме земель приватизированных сельскохозяйственных предприятий), не входивших ранее в состав Комитета лесного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лесного хозяйства, Министерству экологии и биоресурсов Республики Казахстан в установленном порядке внести предложение об упорядочении использования средств Фонда охраны природы и средств, получаемых от контрольно-инспекционной деятельности по соблюдению природоохранного законодательства, на проведение мероприятий по охране, воспроизводству растительного и животного мира, функционированию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труда Республики Казахстан в целях стимулирования и закрепления кадров лесной и егерской охраны рассмотреть и решить вопрос об увеличении разрядов по оплате труда лесникам (егерям) в системе Комитета лесного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комитету Республики Казахстан по управлению государственным имуществом делегировать Комитету лесного хозяйства Республики Казахстан право владения, пользования и управления его имуществом и имуществом подведомственных объединений, предприятий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Комитету лесного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июля 1996 года разработать и представить в Правительство Республики Казахстан описания форменной одежды и знаков различия, нормы ее выдачи и табель должностных категорий работников системы Комитета лесного хозяйства Республики Казахстан, имеющих право на ношение форменного обмундирования;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юстиции Республики Казахстан в 3-месячный срок внести в Правительство Республики Казахстан предложения о внесении изменений и признании утратившими силу решений Правительства республики в связи с принятием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26 апреля 1996 г. N 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Комитете лесного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лесного хозяйства Республики Казахстан (Казлескомитет) является центральным исполнительным органом, не входящим в состав Правительства, осуществляющим государственное управление лесным фондом, лесным и охотничьим хозяйством республики, особо охраняемыми природными территориями, находящимися в его ведении, лесными, лесоохотничьими и охотничьими хозяйствами, объединениями, предприятиями и организациями, входящими в его структуру (согласно приложению к настоящему Положению), и выполняющим по отношению к ним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лесного хозяйства Республики Казахстан является также специально уполномоченным органом государственного контроля за состоянием, воспроизводством, охраной, защитой и использованием лесов и охотничьей фауны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осуществлении своих полномочий Комитет лесного хозяйства Республики Казахстан и его органы на местах руководствуются Конституцией Республики Казахстан, законами Республики Казахстан, актами Парламента, Президента и Правительства Республики Казахстан,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лесного хозяйства Республики Казахстан совместно с подведомственными ему лесохозяйственными объединениями и предприятиями, а также другими входящими в его состав объединениями, предприятиями и организациями образует единую систему государственного управления и контроля за лесами, лесными и охотничьими ресурсами, их охраной, защитой и воспроизводством, рациональным и неистощительным пользованием, осуществляющую свои функции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деятельности государственных предприятий и организаций в системе Комитета лесного хозяйства Республики Казахстан по воспроизводству, охране, защите лесов, охотфауны, содержанию и развитию особо охраняемых природных территорий, а также содержание центрального аппарата Комитета и его органов на местах осуществляется централизованно за счет средств республиканского бюджета. Для финансирования указанной деятельности могут привлекаться также средства местных бюджетов, добровольные пожертвования юридических лиц, граждан (включая иностранных), иностранные инвестиции.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лесного хозяйства Республики Казахстан наряду с местными исполнительными органами, министерствами, иными уполномоченными на это государственными органами, предприятиями и организациями - лесо- и охотпользователями несет ответственность в установленном законодательством порядке за охрану, рациональное и неистощительное использование лесных и охотничьих ресурсов, сохранность особо охраняемых природных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лесного хозяйства Республики Казахстан в пределах своей компетенции взаимодействует с исполнительными органами областей, районов и городов, министерствами и иными исполнительными органами, банковскими структурами, научными учреждениями Министерства науки - Академии наук Республики Казахстан, другими научными, общественными объединениями и организациями, средствами массовой информации, правоохранительными и иными специально уполномоченными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Комитета лесного хозяйства Республики Казахстан и его органов на местах, принятые в пределах их компетенции, обязательны для исполнения на территории Республики Казахстан всеми лесовладельцами, лесопользователями и охотопользователями, независимо от их ведомственной подчиненности и формы собственности, а также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лесного хозяйства Республики Казахстан является юридическим лицом, имеет бюджетный, расчетный и иные счета в учреждениях банка, печать с изображением Государственного герба Республики Казахстан и своим полным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Основными задачами Комитета лесного хозяйства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проведение единой научно-технической политики в вопросах ведения лесного и охотничьего хозяйства, функционирования и развития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управление в области охраны, защиты, воспроизводства, рационального и неистощительного пользования лесными и охотничьими ресурсами с учетом их экологического, экономического и социального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осуществление государственного контроля за состоянием, воспроизводством, охраной, защитой и использованием лесов и охотничьей фауны;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приоритетных направлений, разработка и реализация государственных и национальных программ по развитию лесного, охотничьего хозяйства и особо охраняемых природных территорий в целях повышения защитных функций лесов, улучшения их качественного состава, сохранения биоразнообразия растительного и животного мира, обеспечения рационального пользования растительными и животными ресурсами, использования земель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государственного учета лесного фонда и охотничьих животных, мониторинга лесных экосистем, государственного лесного кадастра и кадастра животного мира (являющегося объектом охоты и насекомых-вредителей и полезных для леса), утверждение расчетных лесосек, а также разработка и утверждение других норм лесопользования и отраслевых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лесов, включая особо охраняемые природные территории, от пожаров, незаконных порубок и других нарушений лесного законодательства и лесопользования, защита лесов от вредителей и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воспроизводство лесных ресурсов, повышение лесистости территории республики и ее отдельных регионов, защитное лесоразведение;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и закрепление в установленном порядке лесосечного фонда и других лесных ресурсов за пользователями;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экономических форм и методов управления лесным и охотничьим хозяйством на основе введения платности за пользование лесными и охотничьими ресурсами, организации деятельности предприятий в условиях рыночных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охотничьего хозяйства, охрана и воспроизводство охотничьей фауны, организация ее рационального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руководство деятельностью национальных природных парков, заповедников, заказников и других особо охраняемых природных территорий и объектов, входящих в систему Комитета лесного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нормативно-методическое, научное и проектное обеспечение лесного и охотничьего хозяйства,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научно-технического сотрудничества и внешнеэкономических связей в области лесного и охотничьего хозяйства,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 лесного хозяйства Республики Казахстан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прогнозирование и разрабатывает комплексные программы развития особо охраняемых природных территорий, лесного и охотничьего хозяйства Республики Казахстан и механизм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и вносит на утверждение в Правительство Республики Казахстан предложения об отнесении лесов к группам и категориям защитности и переводе их из одной группы или категории защитности в другую;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государственного учета лесного фонда, ведение государственного лесного кадастра и мониторинга лесных экосистем, осуществление лесо- и охотустройства, разработку проектов организации и развития лесного и охотничьего хозяйства,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 согласованию с государственными органами охраны окружающей среды расчетные лесосеки по рубкам главного пользования в лесах Республики Казахстан независимо от их ведомственной принадлежности и формы хозяйствования лесопользователей;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по согласованию с Министерством экономики Республики Казахстан лесосечный фонд по рубкам главного пользования, а также утверждает в установленном порядке лимиты пользования побочными ресурсами леса, выдает разрешения на их заготовку;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осуществляет мероприятия по усилению водоохранных, поле- и почвозащитных, санитарных и других природоохранных функций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авиационную и наземную охрану лесов от пожаров, самовольных порубок и других действий, причиняющих ущерб лесу;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государственной лесной охраной, осуществлением лесопатологического надзора и учета очагов вредителей и болезней, проведением профилактических и других мероприятий по защите леса от вредных насекомых и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работ по воспроизводству лесных ресурсов, повышению продуктивности и качественного состава лесов, уходу за ними, созданию полезащитных лесных полос, облесению песков, эродированных земель и пастбищных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развивает лесосеменное дело на селекционной основе и лесопитомническое хозяйство, обеспечивает организацию заготовок семян древесных и кустарниковых пород, выращивание посадочного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территориальных органов лесного хозяйства по предоставлению в пользование лесных ресурсов, проведению лесных торгов, закреплению за лесопользователями лесных угодий, а также по освоению лесосечного фонда в размерах, установленных расчетными лесосеками, и способами, обеспечивающими своевременное восстановление вырубок ценными древесными породами, улучшение возрастного и породного состава лесов и сохранение их защитных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заготовку и переработку древесины, включая мелкотоварную от рубок ухода и древесных отходов, заготовку и переработку второстепенных лесных материалов, пищевых продуктов леса, лекарственного и технического сырья, а также другие побочные лесные пользования, развитие подсобных сельских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государственному контролю за соблюдением всеми лесопользователями лесного законодательства, установленного порядка и правил пользования лесами и землями лесного фонда, нормативно-технической документации по ведению лесного хозяйства, других норм и правил в области использования лесных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совершенствует экономический механизм управления лесным хозяйством с учетом работы в условиях рыночных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маркетинговые исследования в целях выработки отраслевой политики в области производства и реализации лесных и охотничьих ресурсов в условиях рыночных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леса по лесотаксовым районам, а также подготавливает предложения по таксам на древесину, отпускаемую на корню;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проекты законов, нормативных актов Республики по вопросам, устанавливающим принципы и регламентирующим порядок ведения лесного и охотничьего хозяйства; правила лесо- и охотпользования; порядок платы за лесные пользования, включая арендные платежи за лесные ресурсы; порядок исчисления размера ущерба, причиненного лесам пожарами, промышленными выбросами и другими видами хозяйственной деятельности, нарушениями лесного законодательства и его взыскания, а также утверждает ведомственные нормативные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охрану, воспроизводство и рациональное использование охотничьей фауны, а также развитие промысловой, спортивно-любительской охоты, включая организацию охоты для иностранных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предложения по лимитам и квотам на пользование охотничьими ресурсами, осуществляет выдачу разрешений на право добычи охотничьих животных на территории республики в соответствии с утвержденными лимитами и квотами;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службу государственного учета и кадастра животных (отнесенных к объектам охоты, а также по насекомым-вредителям и полезным для леса), проводит работу по инвентаризации ресурсов охотфауны, регулированию численности животных, наносящих ущерб охотничьему и лесному хозяйству, подготавливает предложения по закреплению охотничьих угодий за охотпользователями на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функционирование национальных природных парков, заповедников, заказников и других особо охраняемых природных территорий и объектов, подготавливает предложения о дальнейшем развитии их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использование лесов в рекреационных и научно-исследовательских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проектно-изыскательские работы для обеспечения проектно-сметной документацией предприятий отрасли по всему комплексу проводимых в них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и важнейшие научно-технические проблемы в области лесного и охотничьего хозяйства, функционирования особо охраняемых природных территорий, организует по ним проведение научно-исследовательских, опытно-конструкторских и проектных работ, а также внедрение достижений науки, техники и передового опыта;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работу в отрасли по разработке стандартов и метрологическому обеспечению лесного и охотничьего хозяйства, объектов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финансирует в установленном порядке территориальные органы лесного и охотничьего хозяйства, подведомственные предприятия 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первичный бухгалтерский учет, контролирует состояние учета и отчетности в подведомственных структурах, рассматривает и составляет сводные отчеты и балансы по всем видам деятельности, проводит другую работу, связанную с управлением подразделениями отрасли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пропаганде знаний о лесе, воспитанию населения республики в духе бережного отношения к растительному и животному миру;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 координирует работу в отрасли в пределах своей компетенции по вопросам внешнеэкономического сотрудничества со странами СНГ и дальнего зарубежья;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развитию и совершенствованию материально-технической базы лесного и охотничьего хозяйства, особо охраняемых природных территорий за счет государственных источников финансирования и средств, формируемых самим Комитетом и его органами на местах, других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материально-техническому обеспечению ресурсами территориальных органов на местах для обеспечения выполнения ими работ по охране и защите, воспроизводству лесов и охотфауны;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осуществляет меры по обеспечению отрасли квалифицированными кадрами, повышению их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методическое и организационное руководство работой по созданию безопасных условий и улучшению охраны труда в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4.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 лесного хозяйства Республики Казахстан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министерств, иных центральных и местных исполнительных органов, юридических лиц, независимо от их подчиненности и форм собственности, информацию и материалы по вопросам ведения лесного и охотничьего хозяйства, охраны флоры и фауны, использования растительных и животных (кроме рыбных) ресурсов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работу по привлечению нарушителей законодательства о лесах и животном мире, особо охраняемых природных территориях к ответственности, предъявлять к ним исковые требования, а также выступать без уплаты пошлины истцом в судебных органах по делам, связанным с контрольными функциями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ограничивать, приостанавливать или запрещать хозяйственную деятельность, проектирование, строительство, реконструкцию и ввод в эксплуатацию объектов в случаях нарушения требований законодательства о лесах и животном мире, особо охраняемых природных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заключения по запросам специально уполномоченных органов о выдаче лицензий на экспорт и импорт лесных, прочих дикорастущих растительных и охотничьих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в установленном порядке расчетные оптовые цены на готовые объекты, продукцию и услуги в лесном хозяйстве, используемые для исчисления штрафных такс за нарушения лесного законодательства, а также готовить предложения об установлении (изменении) размеров штрафных санкций за лесонарушения и нарушения законодательства о животном мире, лесных такс;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предприятия, учреждения и организации, ученых и специалистов для разработки программ, проектов в области лесного, охотничьего хозяйства и функционирования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группы и комиссии по разработке нормативных актов, рассмотрению иных проблем, созывать и проводить конференции, совещания, семинары по вопросам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совместных международных программ в области лесного и охотничьего хозяйства, развития особо охраняемых природных территорий, заключать в пределах своей компетенции в установленном порядке договора, соглашения с аналогичными органами зарубежных стран, международными организациями, фирмами и компаниями;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в пределах своей компетенции на международном уровне интересы Республики Казахстан по вопросам лесного, охотничьего хозяйства 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государственным заказчиком научно-исследовательских, опытно-конструкторских, проектно-изыскательских и производственных работ по вопросам лесного, охотничьего хозяйства и особо охраняемых природных территорий, финансируемых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переписку с министерствами, иными исполнительными органами, учреждениями, организациями и предприятиями и вносить предложения в центральные исполнительные органы по вопросам, входящим в его компетенцию.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5.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Территориальные органы, предприятия и организации Комитета лесного хозяйства Республики Казахстан составляют целостную систему управления и кадровой политики на всех ее уровнях в пределах функций и компетенций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лесного хозяйства Республики Казахстан возглавляет Председатель, который назначается и освобождается от должности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двух заместителей, в том числе одного первого, назначаемых и освобождаемых от должности по его представлению Правительством Республики Казахстан. Один из заместителей председателя Комитета по должности является Главным лесничим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Председатель Комитета лесного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Комитета и подведомственных ему структур, издает приказы и дает указания, обязательные для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Комитет задач и определяет обязанности и степень ответственности заместителей председателя, руководителей подразделений центрального аппарата и других подведомственных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и вносит в Правительство Республики Казахстан предложения о создании, реорганизации и ликвидации территориальных органов, предприятий и организаций лесного и охотничьего хозяйства, особо охраняемых природных территорий, совершенствовании структуры управления и государственного контроля в этих сферах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центрального аппарата Комитета в пределах установленных численности и фонда оплаты труда, а также структуру, положения и уставы структурных подразделений, находящихся в его непосредственном подчинении;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и освобождает от должности в установленном порядке работников центрального аппарата Комитета, генеральных директоров лесохозяйственных объединений и производственного объединения "Охотзоопром", первых руководителей лесо- и охотхозяйственных предприятий, заповедников, национальных природных парков и других организаций республиканского подчинения, а также утверждает заместителей руководителей, главных лесничих, главных инженеров, главных охотоведов и главных бухгалтеров подведомственных объединений, предприятий и организаций республиканского подчинения;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персональный состав коллегии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контракты по найму с руководителями подведомственных Комитету объединений, предприятий и организаций республиканского подчинения.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Комитете лесного хозяйства Республики Казахстан образуется коллегия в составе Председателя Комитета (председатель), его заместителей, а также других работников Комитета. Численный состав коллегии Комитета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оформляются протокольными решениями и реализуются приказами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рассмотрения предложений по основным направлениям науки и техники, определения научно обоснованной единой технической политики в лесном, охотничьем хозяйстве и функционировании особо охраняемых природных территорий, разработки рекомендаций по использованию в производстве новейших достижений отечественной и зарубежной науки, техники и передового опыта в Комитете лесного хозяйства Республики Казахстан создается научно-технический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научно-техническом совете и его состав утверждаются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Председателем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Работники Государственной лесной охраны системы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лесного хозяйства Республики Казахстан обеспечиваются форменным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обмундированием со знаками различия и служебным удостоверением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Описание форменной одежды, нормы ее выдачи и табель должностных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категорий работников, имеющих право на ношение указанного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обмундирования, утверждаются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6. Реорганизация и ликвидация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Реорганизация и ликвидация Комитета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производится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 Е Р Е Ч Е Н 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объединений, предприятий, организаций и учреждений,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входящих в систему Комитета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Лесохозяйственные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Производственное объединение "Охотзоопром" (с сетью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госохотпромхозов)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Алматинский государственный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Аксу-Джабаглинский государственный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Барса-Кельмесский государственный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Западно-Алтайский государственный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Кургальджинский государственный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Маркакольский государственный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Наурзумский государственный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Устюртский государственный заповедник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Баянаульский государственный природный национальный парк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национальный природный парк "Кокшетау"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Иле-Алатауский государственный национальный природный парк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Лесхозы, лесоохотничьи и охотничьи хозяйства, лесомелиоративные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станции, лесоплодопитомники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Учебно-производственное селекционное предприятие "Лавар"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Казахское лесоустроительное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Казахский государственный проектно-изыскательский институт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проектированию лесного хозяйства (с филиалом)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Казахский институт повышения квалификации и переподготовки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руководящих работников и специалистов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Казахская республиканская лесосеменная станция (с сетью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зональных станций)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Казахская авиационная база охраны лесов и обслуживания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инженерный лесной селекционно-семенноводческий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 (с филиалом)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Станции защиты леса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