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3451" w14:textId="53b3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приватизации государственного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апреля 1996 г. N 499. Утратило силу - постановлением Правительства РК от 15 июля 1999 г. N 984 ~P990984.</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имеющего
силу Закона, от 23 декабря 1995 г. N 2721  
</w:t>
      </w:r>
      <w:r>
        <w:rPr>
          <w:rFonts w:ascii="Times New Roman"/>
          <w:b w:val="false"/>
          <w:i w:val="false"/>
          <w:color w:val="000000"/>
          <w:sz w:val="28"/>
        </w:rPr>
        <w:t xml:space="preserve"> U952721_ </w:t>
      </w:r>
      <w:r>
        <w:rPr>
          <w:rFonts w:ascii="Times New Roman"/>
          <w:b w:val="false"/>
          <w:i w:val="false"/>
          <w:color w:val="000000"/>
          <w:sz w:val="28"/>
        </w:rPr>
        <w:t>
  "О приватизации"
и в целях совершенствования государственного управления и усиления
контроля за процессом приватизации государственного имущества
Правительство Республики Казахстан постановляет:
</w:t>
      </w:r>
      <w:r>
        <w:br/>
      </w:r>
      <w:r>
        <w:rPr>
          <w:rFonts w:ascii="Times New Roman"/>
          <w:b w:val="false"/>
          <w:i w:val="false"/>
          <w:color w:val="000000"/>
          <w:sz w:val="28"/>
        </w:rPr>
        <w:t>
          1. Утвердить прилагаемый перечень предприятий, приватизируемых
по индивидуальному проекту.
</w:t>
      </w:r>
      <w:r>
        <w:br/>
      </w:r>
      <w:r>
        <w:rPr>
          <w:rFonts w:ascii="Times New Roman"/>
          <w:b w:val="false"/>
          <w:i w:val="false"/>
          <w:color w:val="000000"/>
          <w:sz w:val="28"/>
        </w:rPr>
        <w:t>
          2. Установить, что Государственный комитет Республики Казахстан
по управлению государственным имуществом и Государственный комитет
Республики Казахстан по приватизации продажу государственных пакетов
акций акционерных обществ по прилагаемому списку осуществляют по
согласованию с Правительством Республики Казахстан.
</w:t>
      </w:r>
      <w:r>
        <w:br/>
      </w:r>
      <w:r>
        <w:rPr>
          <w:rFonts w:ascii="Times New Roman"/>
          <w:b w:val="false"/>
          <w:i w:val="false"/>
          <w:color w:val="000000"/>
          <w:sz w:val="28"/>
        </w:rPr>
        <w:t>
          3. Настоящее постановление вступает в силу по истечении одного
месяца со дня опубликования.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23 апреля 1996 г. N 499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предприятий, приватизируемых по индивидуальному проекту
--------------------------------------------------------------------
 N !       Наименование предприятия        !   Местонахождение
п/п!                                       !
--------------------------------------------------------------------
                     По Карагандинской области
 1. ПО "Карагандауглеразрезы"                  г. Караганда
 2. ПО "Карагандашахтоуголь"                   То же
                     По Кзыл-Ординской области
 3. 
&lt;*&gt;
     Сноска. Пункт 3 - исключен постановлением Правительства
Республики Казахстан от 22 ноября 1996 года N 1430.
                      По Мангистауской области
 4. ПО "Узеньмунайгаз"                         г. Актау
 5. МАЭК - Мангышлакский энергокомбинат        То же
                   По Южно-Казахстанской области
 6. 
&lt;*&gt;
 7. 
&lt;*&gt;
     Сноска. Пункты 6 и 7 - исключены постановлением Правительства
Республики Казахстан от 22 ноября 1996 года N 1430.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23 апреля 1996 г. N 499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 И С О К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продажа государственных пакетов
           акций которых осуществляется по согласованию с
                Правительством Республики Казахстан
--------------------------------------------------------------------
 N !     Наименование акционерного     !     Местонахождение
п/п!           общества                !
--------------------------------------------------------------------
 1 !                   2               !                3
--------------------------------------------------------------------
                       По Актюбинской области
 1. АО "Феррохром"                          г. Актюбинск
 2. АО "Донской ГОК"                        г. Хромтау
 3. АО "Актюбинский завод хромовых
        соединений"                         г. Актюбинск
 4. АО "Фосфохим"                           г. Алга
 5. АО "Актюбрентген"                       г. Актюбинск
 6. АО "Актюбинскнефть"                     г. Актюбинск
 7. АО "Авиаремонтный завод 406 ГА"         г. Актюбинск
                       По Атырауской области
 8. АО "Индербор"                           п. Индерборский
 9. АО "Полипропилен"                       г. Атырау
10. АО "Завод им. Петровского"              То же
11. АО "Эмбамунайгаз"                       То же
12. АО "Тенгизмунайгаз"                     То же
13. АО "Атырауский нефтеперерабатывающий
        завод"                              То же
14. АО "Алаугаз"                            То же
                       По Акмолинской области
15. АО "Целинсельмаш"                       г. Акмола
16. АО "Казахсельмаш"                       То же
17. АО "Казахалтын"                         пос. Жолымбет
18. АО "Прогресс" (завод по производству
       биопрепаратов)                       г. Степногорск
19. АК "Умит" (Целинный горно-химический
       комбинат)                            То же
20. АО "Биомедпрепарат" (НИИ)               То же
21. АО "Алаугаз"                            г. Акмола
                            по г. Алматы
22. АО "Торговый дом "Зангар"
23. АО "Универмаг "Детский мир"
24. АО "Береке"
25. АО "Намыс"
26. АО "Алматинский завод "Поршень"
27. АО "Электробытприбор"
28. АО "Найза"
29. АО "АЗТМ"
30. АО "Алматинский станкостроительный завод"
31. АО "Авиаремонтный завод 405 ГА"
32. АО "Машиностроительный завод"
33. НААК "Казахстан ауе жолы"
34. АО "Казахстанкаспийшельф"
35. АО "Алаугаз" (Сайран, 14)
36. АО "Алаугаз" (Аэродромная, 23)
37. АО "Рысты" (Алматинский вагоностроительный завод)
38. НАК "Казахтелеком"
39. АО "Атакент"
40. АО "Алатау" (электрорадиотехнический завод)
                 По Восточно-Казахстанской области
41. АО "Иртышский полиметаллический
        комбинат"                           п. Белоусовка
42. АО "Восточно-Казахстанский
        медно-химический комбинат"          п. Усть-Таловка
43. АО "Усть-Каменогорский
        титано-магниевый комбинат"          г. Усть-Каменогорск
44. АО "Опытно-свинцовый завод"             То же
45. АО "Зыряновский свинцовый комбинат"     г. Зыряновск
46. АО "Усть-Каменогорский свинцово-
        цинковый комбинат"                  г. Усть-Каменогорск
47. АО "Лениногорский полиметаллический
        комбинат"                           г. Лениногорск
48. АО "Белогорский ГОК"                    п. Асубулак
49. АО "Иртышский химико-металлургический
        завод"                              п. Первомайский
50. АО "Ульбинский металлургический
        завод"                              г. Усть-Каменогорск
51. АО "Серебрянский завод неорганических
        производств"                        г. Серебрянск
52. АО "Свинецшахтострой"
53. АО "Керамика"                           г. Усть-Каменогорск
54. АО "Изумруд"                            То же
55. АО "Завод пневмоавтоматики"             То же
56. АО "Усть-Каменогорский конденсаторный
        завод"                              То же
57. АО "Нефтегазмаш"                        То же
58. АО "Алаугаз"                            То же
59. АО "Казгипроцветмет"                    г. Усть-Каменогорск
60. АО "Усть-Каменогорский автомобильный
        завод"                              То же
61. АО "Завод Алькор"                       То же
                       По Жамбылской области
62. АО "Акбакайский ГОК"                    п. Акбакай
63. АО "Химпром"                            г. Жамбыл
64. АО "Суперфосфатный завод"               То же
65. АО "Нодфос"                             То же
66. АО "Каратау"                            г. Жанатас
67. АО "Сары-Тас"                           г. Каратау
68. АО "Промтранс"                          г. Жамбыл
69. АО "Казремэнерго"                       То же
70. АО "Казахстанец"                        То же
71. АО "Алаугаз"                            То же
                      По Жезказганской области
72. АО "Балхашмыс"
    (совместно с АО "Чилисай",
    АО "Бозшаколь")                         г. Балхаш
73. АО "Жезказганцветмет"                   г. Жезказган
74. АО "Акшатау кенбайту комбинаты"         п. Акшатау
75. АО "Атасуруда"                          п. Каражал
76. АО "Казахмарганец"                      п. Жезды
77. АО "Алаугаз"                            г. Жезказган
                     По Карагандинской области
78. АО "Завод им. Пархоменко"               г. Караганда
79. АО "Карагандарезинотехника"             То же
80. АО "Карбид"                             г. Темиртау
81. АО "Южно-Топарское рудоуправление"      п. Топар
82. АО "Карагайлинский ГОК"                 п. Карагайлы
83. АО "Карагандагормаш"                    г. Караганда
84. АО "Карагандашахтострой"                То же
85. АО "Алаугаз"                            То же
86. АО "Алаугаз"                            г. Темиртау
                     По Кзыл-Ординской области
87. АО "Шалкиинское рудоуправление"         п. Шалкия
88. АО "Южнефтегаз"                         г. Кзыл-Орда
89. АО "Алаугаз"                            То же
                      По Кокшетауской области
90. АО "Приборостроительный завод"          г. Кокшетау
91. АО "Кокше" (радиотехн.завод)            То же
92. АО "Тыныс" (завод кислородно-
       дыхательной аппаратуры) РБ-39        То же
93. АО "Наука-Восток" (КБ "Теплотехника")   То же
94. АО "Алаугаз"                            То же
                      По Кустанайской области
95. АО "Соколовско-Сарбайское ГОПО"         г. Рудный
96. АО "Лисаковский ГОК"                    г. Лисаковск
97. АО "Краснооктябрьское БРУ"              г. Октябрьский
98. АО "Разрез "Приозерный"                 п. Кушмурун
99. АО "Кустанайхимволокно"                 г. Кустанай
100. АО "Лисаковский завод химволокна"      г. Лисаковск
101. АО "Кустанайский дизельный завод"      г. Кустанай
102. АО "Кустанайасбест"                    г. Джетыгора
103. АО "Алаугаз"                           г. Кустанай
104. АО газового хозяйства "Казахгаз"       То же
                      По Мангистауской области
105. АО "АкПо"                              г. Актау
106. АО "Каскор"                            г. Актау
107. АО "Каражанбасмунай"                   То же
108. АО "Мангистаумунайгаз"                 То же
109. АО "Актауский торговый морской порт"   То же
                       По Павлодарской области
110. АО "Ермаковский завод ферросплавов"    г. Аксу
111. АО "ГОК "Майкаинзолото"                п. Майкаин
112. АО "Керегетас" (рудник по добыче
        известняка)                         То же
113. АО "Экибастузуголь"                    г. Экибастуз
114. АО "Экибастузшахтострой"               То же
115. АО "Химпром"                           г. Павлодар
116. АО "Павлодартрактор"                   То же
117. АО "Литейно-кузнечный завод"           То же
118. АО "Сталь" (бывшие цеха тракторного
         завода-литье стали)                То же
119. АО "Калкаманский завод дорожных машин" п. Калкаман
120. АО "Павлодарский завод электронного
         машиностроения"                    г. Павлодар
121. АО "Павлодарский нефтеперерабатывающий
         завод"                             То же
122. АО "Павлодарский алюминиевый
         завод"                             То же
123. АО "Алаугаз"                           То же
                  По Северо-Казахстанской области
124. АО "Петропавловский завод МЛД"         г. Петропавловск
125. АО "Петропавловский завод
        электроизоляционных материалов"     То же
126. АО "Завод им. Кирова"                  То же
127. АО "Завод исполнительных механизмов"   То же
128. АО "ЗиК СТО" (Завод им. Куйбышева)     То же
129. АО "ПЗТМ" (Петропавловский завод
     тяжелого машиностроения)               То же
130. АО "Алаугаз"                           То же
                     По Семипалатинской области
131. АО "Жезкентский ГОК"                   п. Жезкент
132. АО "Семипалатинский машзавод"          г. Семипалатинск
                     По Талдыкорганской области
133. АО "Текелийский свинцово-цинковый
         комбинат"                          г. Текели
134. АО "Казаккумулятор"                    г. Талдыкорган
135. АО "Алаугаз"                           То же
136. АО "Кайнар"                            То же
                       По Тургайской области
137. АО "Тургайское бокситовое
        рудоуправление"                     г. Аркалык
138. АО "Алаугаз"                           То же
                  По Западно-Казахстанской области
139. ГХК "Казахгаз"                         г. Уральск
140. АО "Батыстрансгаз"                     То же
141. АО "Завод  Зенит"                      То же
142. АО "Завод Металлист"                   То же
143. АО "Завод Омега"                       То же
                   По Южно-Казахстанской области
144. АО "Ачполиметалл"                      г. Кентау
145. АО "Фосфор"                            г. Шымкент
146. АО "Казниихимпроект"                   То же
147. АО "Шымкентшина"                       То же
148. АО "Завод Техоснастка"                 г. Туркестан
149. АО "Гидролизник"                       г. Шымкент
150. АО "Шымкентнефтеоргсинтез"             То же
151. АО "Алаугаз"                           То же
152. АО "Химфарм"                           То 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