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4e7c" w14:textId="cb14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10 августа 1995 г. N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1996 г. N 491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План первоочередных мер по оздоровлению
финансово-хозяйственной деятельности предприятий Государственной
холдинговой компании "Карагандауголь", утвержденный постановлением
Кабинета Министров Республики Казахстан от 10 августа 1995 г. N 1110
"О Плане первоочередных мер по оздоровлению финансово-хозяйственной
деятельности предприятий Карагандинского угольного бассейна" следующее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 после слов "за непоступившую валютную выручку"
дополнить словами "кроме налога на добавленную стоимость".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Погашение задолженности по налогу на добавленную стоимость
производить начиная с 10 августа 1995 года согласно графику,
утвержденному компанией "Испат-Кармет", Государственной холдинговой
компанией "Карагандауголь" и налоговой инспекцией по Карагандинской
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холдинговой компании "Карагандауголь"
произвести зачет стоимости угля, отгруженного компании "Испат-Кармет",
в счет погашения задолженности бюджету по налогу на добавленную
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График погашения задолженности утвердить в течение 10 дней со
дня подписания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