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61b" w14:textId="df5a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прохождении службы в налоговой полиции налоговой службы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1996 г. N 459. Утратило силу - постановлением Правительства РК от 4 декабря 1997 г. N 1702 ~P971702.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прохождении службы в налоговой полиции налоговой службы Министерства финансов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организовать размещение заказов на изготовление форменной одежды и обеспечение ею по нормам работников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Кабинета Министров Республики Казахстан от 6 июня 1994 г. N 596 "Вопросы налоговой милиции налоговой службы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16 апреля 1996 г. N 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прохождении службы в налоговой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налоговой службы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Положение определяет порядок прохождения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работниками налоговой полиции налоговой службы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права и их обязанности, правовой статус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организации подразделений налоговой полиции.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Налоговая полиция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Налоговая полиция является централизованным структурным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подразделением налоговой службы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2. Основные задачи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Обеспечения исполнения налогового законодательства, изучение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выявление, пресечение налоговых преступлений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безопасности деятельности налоговой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взаимодействие с другими правоохранительными органами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борьбы с преступностью.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 Система органов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Систему органов налоговой полиции составляют управление налоговой полиции Главной налоговой инспекции Министерства финансов Республики Казахстан, налоговые полиции по областям, г. Алматы и непосредственно подчиненные налоговым полициям межрайонные отделы налоговых расследований.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подразделений органов налоговой полиции, наименование должностей и соответствующие им предельные специальные звания определяет начальник Главной налоговой инспекции Министерства финансов Республики Казахстан по представлению начальника управления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деятельностью органов налоговой полиции осуществляет начальник Главной налоговой инспекции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органами налоговой полиции осуществляет начальник управления налоговой полиции, являющийся по должности заместителем начальника Главной налоговой инспекции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4. Управление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налоговой полиции: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основные направления деятельности, критерии оценки работы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оперативно-служебную деятельность низовых подразделений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налоговых правонарушений и разрабатывает методические рекомендации для подразделений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и повышению квалификации работников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дает разъяснения по вопросам соблюдения законодательства органам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специальный учет работников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 Работники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работникам налоговой полиции налоговой службы Министерства финансов Республики Казахстан (далее - работники налоговой полиции) относятся граждане Республики Казахстан, состоящие на службе в органах налоговой полиции, которым в установленном порядке присвоены специальные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 выдаются служебные удостоверения, жетон и личные номера единого образца, они обеспечиваются бесплатным форменным обмундированием, образцы которого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Работнику налоговой полиции запрещается работа в других организациях, занятие предпринимательской деятельностью, за исключением научной, преподавательской и иной 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на период службы в органах налоговой полиции снимаются с воинского учета и состоят на специальном учете в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6. Обязанности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налоговой полиции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заявлений, сообщений и другой информации о нарушениях налогового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тайну информации о налогоплательщиках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сбор, анализ и оценку фактов нарушений налогового законодательства и вносить соответствующие предложения по устранению причин и условий, способствующих налоговом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оперативно-розыскные действия, дознание в целях выявления преступлений, связанных с неуплатой налогов, на основании и в порядке, предусмотренными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и пресекать преступления и иные правонарушения, связанные с неуплатой налогов, либо совершаемые с целью сокрытия или занижения прибыли (доходов), укрытия объектов налогообложения юридическими и физическими лицами, иных уклонений от уплаты налогов и других обязательных платежей в бюджет, а также преступления и правонарушения, повлекшие причинение убытков государству, связанных с непоступлением и недопоступлением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обеспечивать безопасность деятельности налоговой службы, защиту ее работников от преступных и иных противоправных посягательств при исполнении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осуществлять розыск физических и юридических лиц, уклонившихся от уплаты налогов и других платежей в бюджет, в отношении которых поступили официальные сведения о том, что они имеют долг перед государством, либо уклонении от подачи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Налоговая полиция выполняет иные обязанности, вытекающие из действующего законодательства,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налоговую полицию не могут быть возложены обязанности, не предусмотренные законодательством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7. Права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налоговой полиции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у юридических (включая юридические лица с особым режимом работы) и физических лиц проверки всех денежных документов, бухгалтерских книг, отчетов, смет, наличия денежных средств, ценных бумаг и других ценностей, расчетов, деклараций и иных документов, связанных с исчислением и уплатой налогов и других платежей в бюджет, в порядке и на условиях в соответствии с законодательством Республики Казахстан, получать от должностных лиц и других работников организаций, а также граждан справки, устные и письменные объяснения по вопросам, возникающим в ходе указанных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налоговые расследования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обследовать с соблюдением действующего законодательства 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нахождения, производственные, складские, торговые и иные помещения организаций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руководителям и другим должностным лицам организаций, а также гражданам обязательные для исполнения указания об устранении выявленных нарушений налогового законодательства и контролировать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начальников налоговых полиций, начальников отделов налоговых расследований приостанавливать расходные операции организаций и граждан по их расчетным и другим счетам в банках, в случаях невыполнения требований об устранении выявленных нарушений налогового законодательства, недопуска к проверке и обследованиям, непредставлении работникам налоговой полиции бухгалтерских отчетов и балансов, расчетов, деклараций и других документов, связанных с извлечением доходов, содержанием объектов налогообложения, исчислением и уплатой налогов и других платежей в бюджет, до устранения выявленных нарушений. При обнаружении подлогов, подделок, документы, свидетельствующие о факте нарушения налогового законодательства, изымаются с вручением плательщику акта с описью изъятого;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начальников налоговых полиций, начальников отделов налоговых расследований применять к организациям, должностным лицам и гражданам, нарушившим налоговое законодательство, налоговые санкции и штрафы,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неуплате в установленный срок налогов, штрафов и пени описывать движимое и недвижимое имущество, денежно-валютные средства организаций и граждан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по фактам нарушений налогового законодательства должностными лицами организаций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совершать в торговых и других организациях, у индивидуальных предпринимателей контрольные закупы товаров (продукции), предоставляемых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сведения, справки, а также документы о предпринимательской деятельности, операциях и состоянии денежных средств на счетах проверяемых организаций и граждан, от других юридических лиц, банков, осуществляющих отдельные виды банковских операций, бирж и граждан исключительно в служебных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истребовать и проверять у граждан и должностных лиц документы, необходимые для установления личности, если имеются достаточные основания подозревать их в совершении преступления или в случае совершения ими административного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оперативно-розыскную деятельность, дознание на основании и в порядке, предусмотренными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признаков преступления проводить внеочередные проверки юридических и физических лиц на основании, в порядке и сроки, предусмотренные уголовно-процессуальным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предупреждать, выявлять и пресекать коррупцию в налоговых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хранить, носить, применять оружие, специальные средства и физическую силу на основании и в порядке, предусмотренными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борьбы с налоговыми правонарушениями вести учет лиц, предметов и фактов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бесплатным проездом в общественном транспорте, кроме такси.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налоговой полиции на безвозмездной основе используют возможности изоляторов временного содержания (ИВС), следственных изоляторов (СИЗО), информационных центров (ИЦ), автоматизированных информационно-поисковых систем (кроме учетов объектов и субъектов оперативно-розыскной деятельности), адресных бюро систем Министерства внутренних дел и Государственного следственного комитета Республики Казахстан в интересах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Задания органов налоговой полиции по проведению специальных оперативно-розыскных мероприятий в пределах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Z944000_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оперативно-розыскной деятельности" исполняются соответствующими службами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налоговой полиции имеют расчетные счета в банках, гербовые печати и бланки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8. Специальные вопросы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органов и подразделений налоговой полиции по вопросам уголовно-процессуальной, оперативно-розыскной деятельности и другим вопросам специальной компетенции, предусмотренным Указом Президента Республики Казахстан "О налогах и других обязательных платежах в бюджет" (ст. 171, пункты 9-12; ст. 172, пункты 2, 15-19), подотчетны и подконтрольны вышестоящим органам налоговой полиции и начальнику Главной налоговой инспекции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Вмешательство в процессуальную и оперативно-розыскную деятельность налоговой полиции не допускается, кроме случаев, предусмотренных законом и нормативными актами, регламентирующими оперативно-розыскную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начальников налоговых полиций, принятые в пределах компетенции, могут быть отменены или изменены начальником управления налоговой полиции, начальником Главной налоговой инспекции Министерства финансов Республики Казахстан, а также в порядке, предусмотренном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Служебная дисциплина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9. Служебная дисциплина в органах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 работников налоговой полиции состоит в соблюдении порядка и правил, установленных законодательством Республики Казахстан, Присягой, контрактами о службе, приказами Министра финансов, начальника Главной налоговой инспекции Министерства финансов Республики Казахстан, начальника управления налоговой полиции налоговой службы (далее - начальник управления налоговой полиции), начальника налоговой полиции по областям и г. Алматы и других должностных лиц налоговой полиции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налоговой полиции, начальники налоговых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полиций по областям и г. Алматы несут персональную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состояние служебной дисциплины среди подчиненных.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10. Виды поощрений, применяемые к работникам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налоговой полиции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работникам налоговой полиции за образцовое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служебных обязанностей и высокие результаты в работе применяются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поощрения: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объявления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снятие ранее наложенного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выдача денежной премии;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награждение ценным подарком или Почетной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награждение нагрудным знаком;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досрочное присвоение очередного специального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присвоение очередного специального звания на ступень 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предусматриваемого штатной должностью.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мужество и отвагу, проявленные при исполнении служебного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долга, другие особые заслуги работники налоговой полиции могут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представлены к награждению государственными наградами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11. Права начальников по применению поощрений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 подчиненным им работникам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 финансов Республики Казахстан в отношении подчиненных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работников налоговой полиции пользуется правом применять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поощрения в полном объеме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Главной налоговой инспекции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начальник управления налоговой полиции,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налоговых инспекций, начальники налоговых полиций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областям и городу Алматы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объявлять благодарность;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снимать ранее наложенное взыскание;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выдавать денежную премию;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награждать ценным подарком или Почетной грамотой.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12. Дисциплинарные взыскания, налагаемые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работников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работников налоговой полиции могут налагаться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понижение в специальном звании на одну ступень;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увольнение из органов налоговой полиции.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13. Права начальников по применению дисциплинарных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взысканий к подчиненным работникам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отношении лиц младшего начальствующего состава, инспекторов и старших инспекторов органов налоговой полиции начальники налоговых полиций по областям и городу Алматы пользуются правом налагать дисциплинарные взыскания в полном объеме настоящего Положения, кроме понижения в специальном звании на одну ступень.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налоговой полиции пользуется правом налагать дисциплинарные взыскания на подчиненных в полном объеме настоящего Положения, в пределах своей компетенции, кроме понижения в специальном звании на одну ступень.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Главной налоговой инспекции Министерства финансов Республики Казахстан пользуется правом налагать дисциплинарные взыскания на работников налоговой полиции в полном объеме настоящего Положения, кроме понижения в специальном звании на одну ступень.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обладает правом налагать дисциплинарные взыскания в полном объеме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налоговой полиции вправе обжаловать применение к нему дисциплинарного взыскания вплоть до Министра финансов Республики Казахстан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14. Порядок применения поощрений и наложения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взысканий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Поощрения и дисциплинарные взыскания применяются и налагаются прямыми и вышестоящими начальниками: Министром финансов. начальником Главной налоговой инспекции Министерства финансов Республики Казахстан, начальником управления налоговой полиции, начальниками налоговых инспекций по областям, городу Алматы в части применения поощрений, их заместителями - начальниками налоговых полиций, в пределах предоставленных им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временного исполнения обязанностей по должности, когда об этом объявлено в приказе, начальник пользуется дисциплинарными правами в соответствии с временно исполняемой должностью.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Поощрения и дисциплинарные взыскания объявляются в приказах.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поощрениях и дисциплинарных взысканиях работнику объявляется лично под роспись или на совещании, собрании личного состава с его участием, о чем делается запись в приказе.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Дисциплинарное взыскание налагается не позднее одного месяца со дня обнаружения проступка, а в случаях служебной проверки, возбуждения уголовного или дела об административном правонарушении - не позднее одного месяца со дня окончания проверки, рассмотрения соответствующим органом или должностным лицом уголовного дела или дела об административном правонарушении, не считая времени болезни работника или пребывания его в отпуске.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Взыскание не может быть наложено позднее 6 месяцев со дня совершения проступка.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случай нарушения служебной дисциплины может быть наложено только одно дисциплинарное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Дисциплинарное взыскание, объявленное работнику в приказе: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замечание считается снятым, если в течение трех месяцев со дня наложения взыскания этот работник не будет подвергнут новому дисциплинарному взысканию;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выговор считается снятым, если в течение шести месяцев со дня наложения взыскания этот работник не будет подвергнут новому дисциплинарному взысканию;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строгий выговор считается снятым, если в течение девяти месяцев со дня наложения взыскания этот работник не будет подвергнут новому дисциплинарному взысканию;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о неполном служебном соответствии считается снятым, если в течение года со дня наложения взыскания этот работник не будет подвергнут новому дисциплинарному взысканию.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Понижение в должности считается реализованным после назначения на нижестоящую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понижение в специальном звании считается произведенным после подписания приказа о снижении специального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Досрочное снятие дисциплинарного взыскания в порядке поощрения производится начальником, наложившим его, равным ему или вышестоящим прямым начальником, но не ранее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совершения работником проступка, влекущего за собой дисциплинарную ответственность, при нахождении его в отпуске, командировке или на излечении начальник органа налоговой полиции, которому стало известно об этом, сообщает о происшедшем по месту службы работника, совершившего проступок.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Начальник, превысивший предоставленные ему права по применению поощрений и наложению дисциплинарных взысканий, несет за это дисциплинарную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15. Внутренний распорядок в органах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распорядок в органах налоговой полиции устанавливается их начальниками в соответствии с законодательством, исходя из особенности деятельности этих органов в порядке, определяемом начальником Главной налоговой инспекции Министерства финансов Республики Казахстан, начальником управления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16. Продолжительность рабочего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работников налоговой полиции распространяется установленная законодательством о труде продолжительность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работники налоговой полиции могут привлекаться к исполнению служебных обязанностей сверх установленного времени, а также в ночное время, в выходные и праздничные дни. В этих случаях им предоставляется компенсация в порядке, установленном законодательством Республики Казахстан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сменной работе работникам налоговой полиции устанавливается одинаковая продолжительность дневной, вечерней и ночной смен.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налоговой полиции имеет право на компенсацию при исполнении им дополнительных обязанностей за временно отсутствующего сотрудника в соответствии с законодательством и в порядке, определяемом начальником Главной налоговой инспекции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III. Аттестация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17. Аттестация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служебного соответствия работника налоговой полиции предъявляемым требованиям в органах налоговой полиции проводится аттестация.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Сотрудник, заключивший контракт о службе в органах налоговой полиции на определенный срок, проходит аттестацию при продлении контракта, а работник, проходящий службу без контракта, каждые три года службы. В случаях, когда имеются основания для изменения вывода по последней аттестации, работник налоговой полиции проходит аттестацию досрочно.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результатам аттестации работники налоговой полиции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представлены на вышестоящие должности, понижены в должности,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уволены по основаниям, указанным в пункте 43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проведения аттестации определяется начальником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инспекции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IV. Присвоение специальных званий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18. Специальные звания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Работникам налоговой полиции присваиваются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звания: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младший начальствующий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прапорщик налоговой полиции, старший прапорщик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средний начальствующий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младший лейтенант налоговой полиции, лейтенант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полиции, старший лейтенант налоговой полиции, капитан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старший начальствующий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майор налоговой полиции, подполковник налоговой полиции,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полковник налоговой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высший начальствующий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генерал-майор налоговой полиции, генерал-лейтенант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19. Присвоение специальных званий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Лицам, принятым на службу в налоговую полицию, присваиваются специальные звания с учетом занимаемой должности, профессиональной квалификации, образования, условий, предусмотренных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Офицеры, состоящие в запасе Вооруженных Сил, принимаемые на службу в органы налоговой полиции, зачисляются в кадры налоговой полиции в соответствии с имеющимся воинским званием, с присвоением специального звания начальствующего состава налоговой полиции в порядке переаттестации. При этом сроки выслуги в присвоенных воинских званиях в запасе учитываются при присвоении им очередного специального звания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полиции, ранее проходившим службу в органах налоговой полиции, других органах, где законодательно установлены специальные звания, при зачислении в кадры налоговой полиции присваивается очередное специальное звание налоговой полиции, если они в период прежней службы выслужили установленный срок в присвоенном звании, а новое звание не превышает предельного звания по занимаемой должности. В этих случаях присвоение очередных специальных званий производится по суммарному исчислению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специальное звание среднего и старшего начальствующего состава, специальное звание - полковник налоговой полиции, а также звание досрочно и на одну ступень выше звания, установленной по занимаемой штатной должности, присваивается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звания младшего начальствующего состава присваиваются соответствующими должностными лицами, имеющими право их назначения на должности, перемещения и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Очередные специальные звания в соответствии с вышеуказанными требованиями, а также с учетом отношения к службе, выслуги лет работникам налоговой полиции присваиваются: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лейтенанта налоговой полиции до капитана налоговой полиции включительно - начальником управления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майора и подполковника налоговой полиции - начальником Главной налоговой инспекции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звания высшего начальствующего состава -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выслуги в специальных званиях работников налоговой полиции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звании прапорщик налоговой полиции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выслуги в специальных званиях старшего прапорщика налоговой полиции не устанавливаются;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звании младшего лейтенанта налоговой полиции - один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звании лейтенанта налоговой полиции - два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звании старшего лейтенант налоговой полиции -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звании капитана налоговой полиции -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звании майора налоговой полиции - четыре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звании подполковника налоговой полиции -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выслуги в звании полковник налоговой полиции и выше не устанавливаются.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работников, имеющих высшее оконченное образование, с пятилетним очным обучением, срок выслуги в специальном звании лейтенант налоговой полиции устанавливается 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20. Особенности присвоения специальных званий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работникам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звания присваиваются последовательно. Специальное звание младшего лейтенанта налоговой полиции присваивается: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младшего начальствующего состава, обучающимся на старших курсах высших учебных заведений и назначенным на должности среднего начальствующего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принятым работникам налоговой полиции, имеющим среднее специальное образование и назначенным на должности, замещаемые лицами среднего начальствующего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звание лейтенанта налоговой полиции присваивается: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младшим лейтенантам налоговой полиции по истечении установленного настоящим Положением срока выслуги в предыдущем специальном звании, а окончившим высшие учебные заведения, - независимо от срока выслуги в этом звании;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лицам младшего начальствующего состава, окончившим высшие учебные заведения или средние специальные учебные заведения и назначенным на должности, замещаемые лицами среднего и старшего начальствующего состава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вновь принятым работникам налоговой полиции, имеющим высшее образование и назначенным на должности, замещаемые лицами среднего и старшего начальствующего состава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звание майор налоговой полиции может быть присвоено вновь принятым лицам, имеющим высшее образование и назначенным на должности высшего начальствующего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очередные специальные звания работникам налоговой полиции присваиваются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успешное выполнение заданий, а также достижения высоких результатов в оперативно-служебной деятельности очередные звания начальствующего состава могут быть присвоены досрочно или на одну ступень выше специального звания, предусмотренного по занимаемой штатной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специальных званий досрочно либо на одну ступень выше звания, предусмотренного по занимаемой штатной должности, производится по каждому из указанных оснований один раз за весь период службы в органах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службы, переведенным в налоговую полицию, специальные звания могут присваиваться до достижения ими возраста 40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21. Исчисление сроков выслуги в специальном звании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выслуги в специальном звании исчисляется со дня подписания приказа о присвоении этого звания. Время пребывания работника налоговой полиции в пониженном специальном звании в срок выслуги в восстановленном звании не засчитывается.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полиции, имеющие специальные звания прапорщика, старшего прапорщика налоговой полиции, назначенные на должности, замещаемые лицами среднего и старшего начальствующего состава налоговой полиции, представляются к присвоению первых специальных званий среднего и старшего начальствующего состава налоговой полиции, независимо от срока выслуги в специальных званиях прапорщик, старший прапорщик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выслуги в специальном звании исчисляется с момента окончания срока выслуги в предыдущем специальном звании.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Досрочные специальные звания присваиваются по истечении не менее половины установленных сроков выслуги в специальном звании и при соответствии присваиваемого специального звания званию, предусмотренному по занимаемой штатной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Очередное специальное звание на одну ступень выше звания, предусмотренного по занимаемой штатной должности, присваивается по истечении не менее полутора сроков выслуги в предыдущем специальном звании.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начальствующего состава, увольняемым со службы по возрасту, состоянию здоровья или по сокращению штатов, имеющим выслугу 20 и более лет в календарном исчислении, одновременно с увольнением может быть присвоено очередное специальное звание до подполковника налоговой полиции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представляются к присвоению очередных специальных званий к моменту истечения срока выслуги лет в присвоенных специальных званиях. Начальник, несвоевременно представивший подчиненного к присвоению очередного специального звания, несет за это дисциплинарную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 устанавливать дополнительные условия присвоения очередных специальных званий, не предусмотренные настоящим Положением,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Задержка в присвоении очередных специальных званий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Присвоения очередных специальных званий работникам налоговой полиции, имеющим дисциплинарные взыскания, а также тем работникам, которым предъявлено обвинение в совершении преступления, до снятия взыскания или прекращения уголовного преследования по реабилитирующим основаниям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Мотивы задержки присвоения очередного специального звания излагаются в рапорте на имя начальника управления налоговой полиции, доводятся до работника налоговой полиции в течение 10 дней и отражаются в последующем в представлении к присвоению очередного специального звания или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23. Понижение в специальном звании и лишение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специального звания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Понижение в специальном звании на одну ступень работников налоговой полиции, имеющих специальные звания младшего, среднего и старшего начальствующего состава налоговой полиции, производятся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Работники, пониженные в специальном звании, восстанавливаются в прежнем специальном звании, независимо от занимаемой ими штатной должности, приказами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восстановления работника налоговой полиции в прежнем специальном звании и присвоении ему очередного специального звания повторное понижение в специальном звании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могут быть лишены специальных званий при совершении тяжких преступлений по приговору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V. Назначение на должность, перемещение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продвижение по службе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24. Прием на службу в налоговую полицию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службу в налоговую полицию принимаются на добровольной основе граждане Республики Казахстан не моложе 20 лет, способные по своим деловым и личным качествам, образованию и состоянию здоровья исполнять служебные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очную учебу в учебные заведения Министерства внутренних дел, Государственного следственного комитета, Комитета национальной безопасности, Министерства обороны Республики Казахстан, Государственного комитета Республики Казахстан по охране государственной границы, с целевым распределением, могут направляться органами налоговой полиции лица, не достигшие 20 лет на условиях, согласованных с этими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могут быть приняты на службу в органы налоговой полиции граждане, ранее судимые и освобожденные от уголовной ответственности по нереабилитирующим основаниям, а также уволенные по отрицательным мотивам с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должности среднего, старшего и высшего начальствующего состава органов налоговой полиции принимаются граждане имеющие среднее специальное или высшее образование , как правило, не старше 35 лет, а также офицеры запаса и лица, проходившие ранее службу в войсках, органах Министерства внутренних дел, Государственного следственного комитета, Комитета национальной безопасности, Министерства обороны Республики Казахстан, Государственного комитета Республики Казахстан по охране государственной границы, Республиканской гвардии, других специальных воинских формированиях, имеющие воинские и специальные звания, в возрасте не старше 45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должностей и соответствующего им образования определяется начальником Главной налоговой инспекции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службы со стажем свыше 6 месяцев могут приниматься в органы налоговой полиции в возрасте до 40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Президента, Правительство Республики Казахстан в необходимых случаях направляют для назначения на должность старшего и высшего начальствующего состава органов налоговой полиции специалистов органов государственной власти и управления, прокуратуры, юстиции, лиц, ранее не состоявших в кадрах налоговой полиции, но не старше 50 лет, при этом им стаж предыдущей работы по специальности, в том числе обучение в аспирантуре и докторантуре, засчитывается в стаж службы в органах налоговой полиции для выплаты процентной надбавки за выслугу лет, назначения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вновь принимаемых работников налоговой полиции может устанавливаться испытательный срок до 3 месяцев, с целью определения его профессиональной пригодности. В таких случаях они назначаются временно исполняющими обязанности в соответствующих должностях, не зачисляются в кадры налоговой полиции и им не присваиваются специальные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могут проходить первоначальную подготовку, переподготовку, повышение квалификации, обучение в учебных заведениях Министерства внутренних дел, Государственного следственного комитета, Комитета национальной безопасности, Министерства обороны Республики Казахстан, Государственного комитета Республики Казахстан по охране государственной границы на условиях, согласованных с этими министерствами.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налоговой полиции принимает Присягу, текст которой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25. Назначение на должности младшего начальствующего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состава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младшего начальствующего состава налоговой полиции комплектуются на контрактной основе, как правило, лицами, прошедшими срочную военную службу, военнообязанными, прошедшими военную службу на контрактной основе на должностях солдат, матросов, сержантов, старшин.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на должности, подлежащие замещению младшим начальствующим и вольнонаемным составом, осуществляют начальники налоговых полиций по областям и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26. Контракт в органах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о службе в органах налоговой полиции заключается между гражданином Республики Казахстан и налоговой службой в лице руководителя, имеющего право приема на службу и увольнения. Форма и условия контракта утверждаются главной налоговой инспекцией Министерства финансов Республики Казахстан. Контракт заключается на срок не более 5 лет, в соответствии с Типовым контрактом,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контракте оговариваются обязательства гражданина выполнять возложенные на него обязанности по службе в органах налоговой полиции, соблюдать Присягу, внутренний распорядок, требования настоящего Положения и обязательства налоговой полиции обеспечить гарантии и условия для прохождения службы принимаемому на службу работнику, предусмотренные законодательством, настоящим Положением и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контракте также указываются последствия, наступающие в результате невыполнения сторонами взятых на себя обязательств. Контракт заключается письменно.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поступивших в учебные заведения, обучение которых осуществляется за счет средств Министерства финансов Республики Казахстан, в контракте оговаривается обязанность прохождения службы в налоговой полиции со сроком не менее трех лет после окончания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27. Назначение на должность среднего, старшего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высшего начальствующего состава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налоговой полиции - заместитель начальника Главной налоговой инспекции Министерства финансов Республики Казахстан назначается на должность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налоговых полиций налоговых инспекций по областям, городу Алматы, их заместители, работники управления налоговой полиции Главной налоговой инспекции Министерства финансов Республики Казахстан назначаются на должность и освобождаются от должности начальником Главной налоговой инспекции Министерства финансов Республики Казахстан по представлению начальника управления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Старшие инспектора, инспектора подразделений налоговой полиции по областям, городу Алматы назначаются и освобождаются от должности соответствующими начальниками налоговых полиций налоговых инспекций по областям,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работники налоговых полиций назначаются на должность и освобождаются от должности начальником управления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28. Особенности назначения на должности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работника налоговой полиции на должность обеспечивается использование его по основной или родственной специальности либо в соответствии с имеющимся опытом, а при необходимости использования его на должности по новой для него специальности назначению должна предшествовать соответствующая переподготовка этого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работник налоговой полиции может быть назначен исполняющим обязанности по должности. При этом непрерывный срок исполнения обязанности по вакантной должности не должен превышать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временное замещение вакантных и невакантных должностей среднего и старшего начальствующего состава наиболее подготовленными, состоящими на службе в органах налоговой полиции лицами младшего начальствующего состава при условии, если по штату лиц, занимающих эти должности, не положено иметь в подчинении лиц среднего и старшего начальствующего состава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организационно-штатных мероприятий в органе налоговой полиции работник может быть освобожден от занимаемой должности и зачислен в распоряжение этого органа на срок не более двух месяцев с полным денежным содержанием.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непрерывного нахождения работника в распоряжении указанного органа налоговой полиции при проведении организационно-штатных мероприятий не засчитывается время освобождения этого работника от служебных обязанностей по болезни, его пребывания в очередном и дополнительном отпусках.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29. Перемещение и продвижение по службе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по службе работников налоговой полиции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вышестоящую должность - в порядке продвижения по службе с согласия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равнозначную должность - при необходимости для более целесообразного использования работников или по семейным обстоятельствам, состоянию здоровья или возрасту с их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связи с поступлением в учебное заведение с освобождением от занимаемой должности, а также при назначении на должность после окончания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 нижестоящую должность - при сокращении штатов и невозможности перемещения на равнозначную должность; по личной просьбе; при невыполнении работником условий контракта; по служебному несоответствию в аттестационном порядке; в порядке дисциплинарного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порядке прикомандирования к органам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по службе, зачисление в распоряжение работника налоговой полиции во всех случаях оформляется приказом должностного лица в порядке, определенном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перемещения на нижестоящую должность при сокращении штатов с уменьшением размера должностного оклада работникам налоговой полиции, имеющим выслугу 15 и более лет (в календарном исчислении), сохраняется размер должностного оклада по последнему месту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налоговой полиции, перемещенный на нижестоящую должность, в последующем может перемещаться по службе с повышением в должности с учетом его служебной квалификации, опыта работы, деловых и личных качеств, состояния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налоговой полиции может быть временно отстранен от должности в порядке, установленном начальником управления налоговой полиции, в случае привлечения его в качестве обвиняемого в совершении преступления, а также в случае грубого нарушения служебной дисциплины, делающего невозможным исполнение им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30. Перевод работника налоговой полиции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службу в другую местность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работника налоговой полиции на службу в другую местность, в том числе в связи с передислокацией органа налоговой полиции, допускается только с его согласия, если иное не предусмотрено контрактом. 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Перевод работника налоговой полиции младшего начальствующего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вольнонаемного состава на службу в другую местность по его просьбе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лишь по согласованию с начальниками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налоговой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работника налоговой полиции при его перемещении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другую местность возмещаются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31. Порядок прикомандирования лиц начальствующего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состава налоговой полиции к центральным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государственной власти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Прикомандирование лиц начальствующего состава налоговой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центральным органам государственной власти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на основании и в порядке, установленном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для офицерского состава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лиц начальствующего состава органов 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32. Порядок перевода работников налоговой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другие министерства, государственные комитеты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иные органы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Перевод работников налоговой полиции в Вооруженные Силы, войска </w:t>
      </w:r>
    </w:p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органы Комитета национальной безопасности, железнодорожные войска,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войска Государственного комитета Республики Казахстан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границы, органы внутренних дел,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следственного комитета, органы прокуратуры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войска Министерства внутренних дел, другие воинские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формирования может производиться по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соответствующими органами, с учетом желания работников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VI. Отпуска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33. Виды отпусков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Работникам налоговой полиции предоставляются следующие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отпусков с сохранением денежного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ежегодный основной;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краткосрочный;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болезни;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каникулярный (в связи с окончанием учебных заведений Министерства финансов, Министерства внутренних дел, Государственного следственного комитета, Комитета национальной безопасности, Министерства обороны Республики Казахстан, Государственного комитета Республики Казахстан по охране государственной границы, других министерств, государственных комитетов и иных органов);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(за стаж службы);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(в связи с рождением ребенка, по уходу за ребенком, учебные, творческие и другие, установленные законодательством).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отпусков денежной компенсацией не допускается, за исключением случаев увольнения работников, не использовавших свой очередной ежегодный отпуск.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отпусков исчисляется в календарных днях.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стоимости проезда к месту проведения очередного ежегодного и каникулярного отпусков и обратно, отпуска по болезни производится в установленном порядке один раз в год. Работникам, имеющим право на очередной ежегодный и дополнительный отпуска продолжительностью 40 календарных дней и более, по их желанию разрешается использование отпуска в два срока, с оплатой стоимости проезда на территории Республики Казахстан к месту проведения отпуска и обратно не более одного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34. Ежегодный основной отпуск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основной отпуск работникам налоговой полиции предоставляется продолжительностью 30 календарных дней, а проходящим службу в местностях с тяжелыми и неблагоприятными климатическими условиями - 45 суток, не считая времени, необходимого для проезда к месту отдыха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работникам налоговой полиции и членам их семей производится оплата стоимости проезда по нормам и в порядке, установленном для сотрудников органов внутренних дел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основной отпуск работникам налоговой полиции должен быть предоставлен в течение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35. Краткосрочный отпуск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Краткосрочные отпуска работникам налоговой полиции предоставляются для решения неотложных социально-бытовых вопросов, прежде всего связанных с охраной здоровья, выполнением родственного долга, а также другим уважительным причинам, один раз в год продолжительностью не более 10 суток, не считая времени, необходимого для проезда к месту проведения отпуска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Краткосрочный отпуск в счет очередного отпуска не засчитывается.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36. Отпуск по болезни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по болезни предоставляется работникам налоговой полиции на основании заключения военно-врачебной комиссии. Продолжительность указанного отпуска определяется характером заболевания. Срок непрерывного нахождения в отпуске по болезни не должен превышать четырех месяцев, за исключением случаев, предусмотренных законодательством. Этот срок может быть продлен в исключительных случаях решением начальника соответствующего подразделения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установленного срока непрерывного нахождения в отпуске по болезни и на излечении указанные работники подлежат освидетельствованию военно-врачебной комиссией для решения вопроса об их годности к дальнейшей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нахождения на излечении работников в связи с полученными 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исполнении ими служебных обязанностей ранением, контузией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увечьем не ограничивается. На медицинское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работники направляются после окончания лечения или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определившемся исходе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Отпуск по болезни в счет очередного ежегодного отпуска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увольнении работников налоговой полиции со службы отпуск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болезни не предоставляется.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37. Каникулярный отпуск и отпуск в связи с окончанием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учебного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Работникам налоговой полиции, обучающимся очно в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заведениях, предоставляется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зимний каникулярный отпуск продолжительностью 14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летний каникулярный отпуск продолжительностью 30 календарных </w:t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дней. Отпуск в связи с окончанием учебного заведения предоставляется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30 календарных дней и засчитывается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очередного ежегодного отпуска за текущий год. Указанный отпуск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 быть использован до направления работника к месту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38. Дополнительные ежегодные и социальные отпуска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Дополнительный и ежегодный отпуск за стаж службы 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полиции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имеющим выслугу от 10 до 15 лет - продолжительностью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имеющим выслугу от 15 до 20 лет - продолжительностью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имеющим выслугу 20 лет и более - продолжительностью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Дополнительный ежегодный отпуск суммируется с очередным 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ежегодным отпуском и может предоставляться одновременно с ним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 от него по желанию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Работникам налоговой полиции, имеющим право на отпуск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45 календарных дней, дополнительный отпуск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Отпуска по беременности и родам предоставляются работникам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женщинам налоговой полиции продолжительностью и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VII. Социальная защита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39. Денежное и материальное обеспечение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Денежное довольствие работников налоговой полиции включает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оклад по занимаемой штатной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оклад по присвоенному специальному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процентную надбавку за выслугу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компенсацию взамен продовольственного пайка;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надбавки, другие выплаты и надбавки, предусмотренные Президентом Республики Казахстан для сотрудников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системе оплаты труда кадров органов внутренних дел установлены различные выплаты окладов, процентные набавки к должностным окладам, пенсии, то Министр финансов Республики Казахстан вправе своим приказом определить, к какой категории этих лиц приравниваются работники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восьмой исключен - постановлением Правительства РК от 25 декабря 1996 г. N 1620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P961620_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 ежегодно при убытии в основной отпуск оказывается материальная помощь в размере двух должностных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 премии начисляются по условиям и в размерах, предусмотренных Положением о премировании работников и другими нормативными актами системы Министерства финансов Республики Казахстан, с учетом специального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могут устанавливать для работников налоговой полиции дополнительные выплаты из средств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работников налоговой полиции специальной форменной одеждой осуществляется по нормам и в порядке, которые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желанию работников налоговой полиции им взамен предметов вещевого имущества выплачивается денежная компенсация. При этом каждый работник налоговой полиции обязан иметь форменную одежду.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работу в дни отдыха и праздничные дни работникам налоговой полиции производится в случаях, предусмотренных законодательством Республики Казахстан о труде и на основании приказов налоговой службы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 возмещаются расходы по эксплуатации личного индивидуального транспорта в служебных целях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полиции, пользующимся жилым помещением по договору аренды, выплачивается компенсация в порядке и размерах, устанавливаемых Правительством Республики Казахстан для сотрудников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 при следовании в служебные командировки, на учебу, курсы повышения квалификации, в отпуск, оплачивается стоимость проезда на железнодорожном, воздушном, водном и автомобильном транспорте, кроме того, при перемещении по службе оплачивается стоимость провоза собственного имущества по нормам и в порядке, установленным для сотрудников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 устанавливаются надбавки: районные коэффициенты, за классную квалификацию.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девятом исключены слова - постановлением Прави- тельства РК от 25 декабря 1996 г. N 1620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P961620_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40. Медицинское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обеспечение работников налоговой полиции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Прохождения работниками налоговой полиции медицинских комиссий при приеме на службу в органы налоговой полиции, при их увольнении и в других необходимых случаях осуществляется военно-врачебными комиссиями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Работники, пенсионеры налоговой полиции налоговой службы Министерства финансов Республики Казахстан и члены их семей обеспечиваются медицинским обслуживанием в медицинских учреждениях Министерства внутрених дел Республики Казахстан по согласованию с этим ведомством,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и члены их семей во время отпуска обеспечиваются санаторно-курортным лечением и организованным отдыхом в санаториях, домах отдыха и других государственных оздоровительных учреждениях в порядке, установленном Правительством Республики Казахстан для сотрудников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право распространяется и на пенсионеров налоговой полиции, уволенных со службы по возрасту, состоянию здоровья или сокращению штатов, общая продолжительность службы которых составляет 20 и более лет,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41. Обязательное государственное личное и имущественное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подлежат обязательному личному и медицинскому страхованию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 работника налоговой полиции в период и после его увольнения в связи с осуществлением служебной деятельности семье погибшего (умершего) или иждивенцам (наследникам) выплачивается десятилетнее денежное содержание по последней занимаемой должности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погребения умерших или погибших работников и пенсионеров налоговой полиции выплачивается единовременная денежная компенсация в размере их трехмесячного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инвалидности работнику налоговой полиции в период прохождения службы или наступившей в результате контузии, увечья, заболевания до истечения одного года после увольнения органы государственного страхования выплачивают единовременные страховые суммы в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группы - пятилетнее денежное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 группы - трехлетнее денежное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 - годовое денежное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работником налоговой полиции при исполнении служебных обязанностей тяжелого увечья (ранения, травмы, контузии), не повлекшего инвалидности, ему выплачивается страховая сумма в размере трехмесячного денежного содержания, легкого увечья - месячного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сумма не выплачивается, если в установленном порядке доказано, что гибель (смерть), ранение (увечье), заболевание работника налоговой полиции наступили в связи с обстоятельствами, не связанными с исполнением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42. Льготы, гарантии и компенсации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налоговой полиции, членам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полиции, обучающимся в учебных заведениях по заочной или вечерней форме, предоставляются льготы, установленные законодательством. Беременные женщины и матери из числа работников налоговой полиции пользуются всеми правами и льготами, установленными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Льготы, предусмотренные для работников-женщин налоговой полиции, распространяются на работников-отцов, воспитывающих детей без матери (в случаях ее смерти, лишения родительских прав и в других случаях отсутствия материнского попечения),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пользуются правом на внеочередное приобретение билетов на все виды транспорта при следовании в командировку, к новому месту службы, а также к месту проведения отпуска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полиции, независимо от выслуги лет, а также граждане, уволенные из налоговой полиции по возрасту, состоянию здоровья или сокращению штатов, имеющие выслугу 20 лет и более, оплачивают всю занимаемую членами семьи жилую площадь и коммунальные услуги в домах государственного и ведомственного жилого фонда (в том числе и приватизированного) в размере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льготы распространяются на граждан, которые стали 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инвалидами в период прохождения службы в налоговой полиции,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их родителей и членов семей работников налоговой полиции,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погибли, умерли или пропали без 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пределах, установленных Правительством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работники и пенсионеры налоговой полиции имеют иные меры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защиты, предусмотренные законодательством для сотрудников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VIII. Увольнение со службы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43. Основания для увольнения из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 налоговой полиции увольняется со службы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по выслуге лет (срока службы), дающей право на пенсию;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по возрасту, то есть по достижении предельного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на службе;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по состоянию здоровья - на основании заключения </w:t>
      </w:r>
    </w:p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(постановления) военно-врачебной комиссии о непригодности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ограниченной пригодности к военной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в связи с сокращением штатов или реорганизацией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полиции в случае невозможности использования в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в связи с расторжением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в связи с переходом в установленном порядке на работу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государственные органы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в случае обнаружившейся непригодности к службе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за систематические нарушения служебно-воинской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к) по служебному несоответствию, выявившемуся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л) за совершение проступка, дискредитирующего звание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м) состоявшегося о нем обвинительного приговора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н) в связи с утратой гражданства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44. Предельный возраст службы в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службе в налоговой полиции могут состоять лица младшего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состава до 45-летнего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Лица среднего, старшего и высшего начальствующего состава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в налоговой полиции состоят до следующих предельных возрастов: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младших лейтенантов налоговой полиции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подполковников налоговой полиции включительно - 45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полковники налоговой полиции                  - 50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генерал-майоры налоговой полиции,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генерал-лейтенанты налоговой полиции          - 55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необходимости и согласии работников налоговой полиции при условии их годности к службе, срок службы им может быть продлен до 5 лет начальниками, которым предоставлено право назначения на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указанным лицам этот срок может быть продлен повторно до 5 лет в таком же порядке, при этом их возраст не может превышать 60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вопроса продления срока службы обязательным условием является направление указанных лиц на медицинскую комиссию для определения их годности к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продлении срока оставления на службе не исключает возможности увольнения работника налоговой полиции по основаниям, предусмотренным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45. Порядок увольнения со службы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ставятся в известность о предстоящем увольнении непосредственными начальниками не позднее чем за два месяца до увольнения, за исключением случаев, предусмотренных подпунктами "и", "к", "л", "м", "н" пункта 43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Умершие, погибшие, безвестно отсутствующие работники налоговой полиции, а также лишенные специального звания исключаются из списков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полиции, увольняющиеся по собственному желанию, подают рапорта об этом за два месяца до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46. Имущественные последствия увольнения со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органах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увольнении со службы работника налоговой полиции за нарушение условий контракта, а также по основаниям, предусмотренным подпунктами "и", "к", "л", "м" пункта 43 настоящего Положения, стоимость выданной форменной одежды подлежит взысканию в бесспорном порядке с учетом степени ее износа. Увольнение по указанным основаниям может повлечь иные имущественные последствия для увольняемого, предусматриваемые контрактом о службе и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увольнения удостоверение и личный нагрудный знак подлежат сдаче. При увольнении на пенсию в служебном удостоверении на обеих лицевых сторонах вкладыша ставится штамп с надписью крупными буквами "ЗЕЙНЕТКЕР", "ПЕНСИОНЕР" и оставляется на память владельцу. Во всех других случаях удостоверение изымается.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47. Пенсионное обеспечение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обеспечение работников налоговой полиции производится по нормам и в порядке, установленным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военнослужащих, лиц рядового и начальствующего состава органов внутренних дел и членов их семей".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работников налоговой полиции осуществляется налоговой полицией налоговой службы Министерства финансов Республики Казахстан. В смете расходов на содержание налоговой полиции налоговой службы Министерства финансов Республики Казахстан предусматриваются ассигнования на пенсионное обеспечение работников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полиции, имеющим в соответствии с законодательством право на пенсию, устанавливается ежемесячная доплата к имеющемуся денежному содержанию в размере пятидесяти процентов от суммы пенсии, которая могла быть им назначена.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службы работника налоговой полиции подразделений, работающих в условиях конспирации, засчитывается в выслугу лет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48. Исчисление стажа для выплаты процентной надбавки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 выслугу лет, назначение пенсии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стаж работы, дающей право на получение надбавки к должностному окладу за выслугу лет, назначение пенсии работникам налоговой полиции, независимо от перерывов в службе,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время работы в органах налоговой службы, в судах и прокуратуре, на должностях инспекторов, судей, прокуроров, следователей в случаях их перехода на службу в органы налоговой полиции в качестве работников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время учебы в учебных заведениях Министерства внутренних дел, Государственного следственного комитета, Комитета национальной безопасности, Министерства обороны Республики Казахстан, Государственного комитета Республики Казахстан по охране государственной границы, подразделениях и на курсах по подготовке и переподготовке и усовершенствованию работников налоговой полиции при Министерстве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время службы в органах национальной безопасности, органах внутренних дел, органах Государственного следственного комитета, Службы охраны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время службы в Вооруженных Силах бывшего СССР и Республики Казахстан, Республиканской гвардии, Государственного комитета Республики Казахстан по охране государственной границы, других воинских специальных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время работы в партийных, профсоюзных и комсомольских органах Республики Казахстан до 1 января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время нахождения работников в кадрах налоговой полиции, если они в установленном порядке прикомандированы к центральным органам государственной власти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время обучения работников налоговой полиции в гражданских высших учебных заведениях либо средних специальных учебных заведениях в пределах до 5 лет из расчета - один год за шесть месяцев. 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Иные периоды службы, засчитываемые дополнительно в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назначения пенсии работникам налоговой полиции, устанавливаются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определенном Правительством Республики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сотрудников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Работникам налоговой полиции процентная надбавка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окладам (в том числе сохраненным и повышенным)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окладам по персонально присвоенным специальным званиям выплачивается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стаже службы от 3 до 5 лет - 15%;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5 до 10 лет - 20%;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10 до 15 лет - 30%;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15 до 20 лет - 40%;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свыше 20 лет - 50%.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этом процентная надбавка за выслугу лет определяется из суммы должностных окладов (с учетом надбавки, установленной для всех категорий работников налоговой полиции) и окладов по присвоенному специальному званию. </w:t>
      </w:r>
    </w:p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исчисления стажа для установления процентной надбавки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выслугу лет работникам налоговой полиции определяется Министром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окладам по совмещаемым должностям процентная надбавка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выслугу лет не начисляется.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IХ. Форма одежды работников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полиции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49. Форма одежды лиц высшего начальствующего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состава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парадная выходная форма одежды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головной убор - фуражку цвета морской волны с околышем голубого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 с кокардой золотистого цвета и позолоченным шитьем на околыше;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парадный мундир двубортный открытый, цвета морской волны,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воротнике мундира и рукаве шитье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рубашку белую с черным галстуком;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навыпуск цвета морской волны с кантом и лампасами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голубого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пояс парадный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обувь - туфли шевровые черные;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черные;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повседневная форма одежды включает: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головной убор - фуражку повседневную шоколадного цвета, с </w:t>
      </w:r>
    </w:p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околышем голубого цвета с кокардой золотистого цвета и позолоченным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шитьем на околыше;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китель повседневный открытый однобортный шоколадного цвета,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застегивается на четыре пуговицы, карманы накладные на груди,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бокам врезные карманы с клапанами. На воротнике кителя шитье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рубашку светло-коричневого цвета с галстуком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куртку на молнии с накладными карманами с клапанами и по бокам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врезными карманами на молнии;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навыпуск шоколадного цвета с кантом и лампасами 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обувь - туфли шевровые темно-коричневого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коричневые.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Облегченный летний вариант: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 повседневная, рубашка с короткими рукавами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галстука, брюки навыпуск. Весь комплект из облегченной ткани, туфли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коричневые.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 летней форме в холодную погоду: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темно-коричневого цвета из шерстяной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обувь - туфли коричневого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Зимний комплект повседневного обмундирования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папаху каракулевую с суконным верхом голубого цвета с кокардой;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двубортное пальто из драпа стального цвета с утеплением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каракулевым воротником, застегивается на три пуговицы. На 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стороне три отделочные пуговицы, карманы врезные с клапанами;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куртку-бушлат из ткани шоколадного цвета на натуральном меху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каракулевым воротником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полусапоги зимние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кожаные утепленные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полушерстяные;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парадная выходная форма одежды (женская)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берет цвета морской волны с кантами синего цвета с кокардой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золотистого цвета и позолоченным шитьем;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парадный мундир двубортный цвета морской волны с позолоченным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шитьем на воротнике и обшлагах с петлицами;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юбку цвета морской волны;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сорочку (блузку) белого цвета с галстуком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черного цвета шевровые;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"Эластик";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повседневная форма одежды (женская)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берет шоколадного цвета с кантами синего цвета с кокардой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китель повседневный шоколадного цвета, однобортный,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застегивается на четыре пуговицы, карманы по бокам врезные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клапанами. На воротнике шитье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сорочку светло-коричневого цвета с галстуком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юбку шоколадного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черного цвета шевровые;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Облегченный летний вариант: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пилотка светло-коричневого цвета, платье из облегченной ткани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светло-коричневого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 летней форме одежды в холодную погоду: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шоколадного цвета из шерстяной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шоколадного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Зимний комплект обмундирования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кубанку из каракуля серого цвета с суконным верхом голубого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 с кокардой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демисезонное двубортное серого цвета с кантами 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 на обшлагах и каракулевым 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и серого цветов;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утепленные черные;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кожаные утепленные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полушерстяные.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50. Форма одежды для старшего, среднего и младшего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начальствующего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парадная выходная форма одежды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головной убор - фуражку цвета морской волны с околышем 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парадно-выходной мундир открытый, цвета морской волны,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воротнике петлицы синего цвета с эмблемами;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золотистого цвета, для прапорщиков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рубашку белую с черным галстуком;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навыпуск с синим кантом;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пояс парадный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обувь - туфли шевровые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черные;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повседневная форма одежды включает: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головной убор - фуражку повседневную шоколадного цвета. Кокарда и плетеный ремешок золотистого цвета, у прапорщиков вместо ремешка золотистого цвета - ремешок черный лакированный;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повседневный открытый однобортный шоколадного цвета, застегивается на четыре пуговицы, накладные карманы на груди, по бокам врезные карманы с клапанами. На воротнике эмблемы;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рубашку светло-коричневого цвета с галстуком коричневого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 выпуск шоколадного цвета с синим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куртку на молнии с накладными карманами и клапанами, по бокам врезные карманами на молнии;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обувь - туфли шевровые коричневого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носки коричневые.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Облегченный летний вариант: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повседневная, рубашка с короткими рукавами без </w:t>
      </w:r>
    </w:p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галстука, брюки навыпуск. Весь комплект из облегченной ткани.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 летней форме одежды в холодную погоду: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из полушерстяной ткани с поясом;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обувь - туфли коричневого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Зимний комплект повседневного обмундирования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шапку-ушанку из цигейки (для полковников налоговой полиции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каракуля) серого цвета с кокардой;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двубортное из сукна серого цвета, со съемным утеплителем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цигейковым (каракулевым) воротником, застегивается на три пуговицы.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левой стороне три отделочных пуговицы. Карманы врезные с клапанами;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куртку-бушлат из ткани шоколадного цвета с воротником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цигейки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и серого цветов;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полусапоги зимние;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полушерстяные.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форма одежды для сотрудников подразделений физической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хлопчатобумажную фуражку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куртку и брюки хлопчатобумажные прямого покроя камуфлированного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цвета, майку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с высоки берцами;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снаряжение кожаное;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коричневые.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Зимний комплект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шапку-ушанку из цигейки (для полковников налоговой полиции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каракуля);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куртку утепленную с воротником из искусственного меха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полковников налоговой полиции из цигейки);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с высокими берцами утепленные;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снаряжение кожаное;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полушерстяные;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парадно-выходная форма одежды (женская)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берет из овчины меховой цвета морской волны с кокардой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парадно-выходной мундир открытый, однобортный, по бокам врезные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карманы с клапанами, на воротнике петлицы синего цвета с эмблемами;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юбку цвета морской волны;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сорочку белого цвета с галстуком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белые;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"Эластик";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повседневная форма одежды (женская)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берет шоколадного цвета с кантом синего цвета, кокардой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китель повседневный открытый однобортный, застегивается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 пуговицы, по бокам врезные карманы с клапанами.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воротнике эмблемы;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сорочку светло-коричневого цвета с галстуком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юбку шоколадного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Облегченный летний вариант: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пилотка светло-коричневого цвета, платье светло-коричневого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 с поясом.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 летней форме одежды в холодную погоду: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из полушерстяной ткани с поясом;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обувь - туфли шевровые закрытые.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Зимний комплект повседневного обмундирования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кубанку из каракуля серого цвета с кокардой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демисезонное двубортное темно-серого цвета с каракулевым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со съемным подкладом;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куртку-бушлат из ткани темно-коричневого цвета на натуральном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меху с меховым воротником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шерстяные коричневого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зимние шевровые;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полушерстяные.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51. Описание погон работников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Погоны работников органов налоговой полиции и нарукавные знаки служат для определения специального звания, а также принадлежности сотрудников к налоговой полиции налоговой службы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установлены парадные, повседневные. По способу крепления к обмундированию они могут быть нашивные или съемные.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поле погон соответственно присвоенному специальному званию размещаются: изображение Государственного герба Республики Казахстан, пятиконечные звезды и звездочки, просветы, нашивки и эмблемы; </w:t>
      </w:r>
    </w:p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размеры изображения Государственного герба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звезд и звездочек определяются диаметром описанной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Размеры погон: длина - 13,0-18,0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ширина: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для высшего начальствующего состава 6,5 см (на верхних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рубашках - 5,5 см);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для старшего, среднего и младшего начальствующего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6,0 см (на верхних рубашках - 5,5 см).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Погоны высшего начальствующего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а) погоны парадные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Погоны - с полем из галуна особого переплетения, изготовленного из позолоченной волоки (на пальто из шелка стального цвета), с кантами 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высшего начальствующего состава вышиты позолоченной канителью и окантованы по граням синим шелком звездочки диаметром 22 мм. Количество звездочек соответствует специальному званию.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верхней рубашке погоны - без кантов. Поле погон из той же ткани, что и рубашка, с рисунком галуна, вышитым позолоченной мишурой.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Звезды и эмблемы на погонах высшего начальствующего состава </w:t>
      </w:r>
    </w:p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такие же, как на погонах к мундиру, но звездочки без окантовки.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б) погоны повседневные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- с полем из шелкового галуна особого переплетения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коричневого цвета, с кантами голубого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Звезды, звездочки и эмблемы на погонах высшего начальствующего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такие же, как и на погонах парадных, звезды на погонах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окантовки.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верхней рубашке погоны такие же, как и на рубашке к мундиру,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поле погон из той же ткани, что и рубашка повседневная.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Погоны среднего и старшего начальствующего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а) погоны парадные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- с полем из металлического галуна золотистого цвета,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кантами и просветами синего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погонах старшего начальствующего состава - два просвета и металлические звездочки золотистого цвета диаметром 20 мм. На погонах среднего начальствующего состава - один просвет и металлические звездочки золотистого цвета диаметром 13 мм. Количество звездочек на погонах соответствует специальному званию.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б) погоны повседневные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- с полем из шелкового галуна коричневого цвета,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кантов, с просветами.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Просветы и звездочки такие же, как и на погонах парадных.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верхней рубашке погоны с полем из шелкового галуна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коричневого цвета, без кантов, с просветами и эмблемами. Просветы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звездочки на погонах такие же, как и на погонах парадных.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в) погоны для подразделений физической охраны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- камуфлированного цвета без кантов и просветов,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конструктивно вшитые в рукава обмундирования. Звездочки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Погоны младшего начальствующего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а) погоны парадные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- с полем из шелкового галуна, без кантов 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погонах - металлические звездочки золотистого цвета диаметром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мм. Количество звездочек на погонах соответствует специальному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б) погоны повседневные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Погоны - с полем из шелкового галуна коричневого цвета, без кантов. Звездочки на погонах такие же, как и на погонах парадных.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верхней рубашке погоны - с полем из шелкового галуна коричневого цвета, без кантов, с эмблемами. Звездочки на погонах такие же, как и на погонах парадных.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52. Кокарды, эмблемы и шитье на головных уборах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обмундировании работников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кокарда и шитье на парадной и повседневной фуражке высшего начальствующего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кокарда полуовальной формы, диаметром по высоте 36 мм, по ширине 28 мм, выполняется из анодированного алюминия и других сплавов цветных металлов. В центре кокарды на фоне голубого цвета орел и солнце золотистого цвета. Края кокарды выполнены в виде лучей.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Шитье на фуражке выполняется позолоченной мишурой. По обе стороны кокарды вышиваются по четыре ветви;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кокарды на папахе, шапке-ушанке, кубанке и повседневной фуражке лиц высшего, старшего, среднего и младшего начальствующего состава идентичны.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Кокарды на фуражки хлопчатобумажные подразделений физической охраны изготавливаются с такой же символикой, но в защитном цвете;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кокарда с эмблемой к парадно-выходной фуражке лиц старшего, среднего и младшего начальствующего состава изготавливается из алюминиевого сплава золотистого цвета как одно целое.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Кокарда имеет полуовальную форму, обрамленную с обеих сторон и снизу несколькими ветвями, вытянутыми по ширине.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эмблемы: по высоте 42 мм, по ширине 88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шитье на воротнике и обшлагах парадного мундира лиц высшего начальствующего состава выполнено золотистой канителью в виде ветвей, размер ветви на воротнике: длина 65 мм, ширина 18-20 мм, на обшлаге длина 190 мм, ширина 25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пряжка к парадному ремню всех сотрудников налоговой полиции изготавливается из сплавов цветных металлов и имеет овальную форму. Диаметр пряжки: высота 50 мм, ширина - 42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высшего начальствующего состава - в середине пряжки выполнен Государственный герб Республики Казахстан диаметром 23 мм, для старшего, среднего и младшего начальствующего состава - пятиконечная звезда, в центре звезды размещен орел на фоне солнца. Герб и звезда обрамлены венком из дубовых листьев. Пряжка и все символы на ней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пуговицы на форменное обмундирование сотрудников органов налоговой полиции изготавливаются диаметром: для высшего начальствующего состава - большие 24 мм, 22 мм - для остального состава, 14 мм - маленькие. Для высшего начальствующего состава - на пуговицах изображен Государственный герб Республики Казахстан, для остального состава - пятиконечная звезда, в центре которой орел на фоне солнца;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нарукавный знак изготавливается из тканых или нетканых материалов в виде щита шестиугольной формы василькового цвета, в центре нарукавного знака размещен Государственный флаг Республики Казахстан, выше флага - надпись "Казакстан Республикасы", под флагом - надпись "Салык полициясы";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на левой стороне груди выше накладного кармана на парадном и повседневном мундире крепится жетон, выполненный из сплавов цветных металлов золотистого цвета. На фоне пятиконечной звезды, покрытой эмалью голубого цвета диаметром 60 мм, размещается Государственный герб Республики Казахстан, выше него - надпись "Казакстан 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Республикасы", под гербом надпись - "Салык полициясы". Работникам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физической защиты на спине наносится надпись "Салык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полициясы";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эмблема изготавливается из алюминиевого сплава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 Пятиконечная звезда диаметром 18 мм, на фоне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размещается Государственный герб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53. Нормы снабжения вещевым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работников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Наименование предметов          і  Количество   іСрок носки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і предметов на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іодного человекаі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                   і        2      і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лиц высшего и начальствующего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Обмундирование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Фуражка парадно-выходная шерстяная        1 шт.        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Фуражка повседневная       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Папаха из каракуля                          "          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Кубанка                                     "          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Берет цвета морской волны                   "      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Берет коричневого цвета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Пальто с погонами                           "      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Куртка-бушлат с погонами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Мундир парадно-выходной с погонами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петлицами                                 "          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Китель повседневный с погонами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эмблемами             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Куртка на молнии с погонами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Брюки навыпуск парадно-выходные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Брюки навыпуск повседневные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Пальто шерстяное летнее                    "      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Брюки навыпуск летние облегченные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Юбка цвета морской волны                   "      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Юбка коричневого цвета                   1 шт.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Платье                    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Перчатки парадные                        1 пара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Перчатки зимние                            "           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Обувь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Полусапоги зимние, сапоги                1 пара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Туфли шевровые черные 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Туфли шевровые коричневые 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Носки мужские                            3 пары    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Колготки                                   "           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 Белье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Рубашки (сорочки) верхние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погонами к повседневному кителю          2 шт.     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Рубашка (сорочка)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белая с погонами к парадному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мундиру                                  1 шт.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Рубашка верхняя летняя облегченная       1 шт.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Галстук к парадно-выходному мундиру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Галстуки к повседневному кителю          2 шт.     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Кашне (белое и коричневое)                 "           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IV. Снаряжение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Пояс парадный                            1 шт.         15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Снаряжение повседневное                  1 комп-       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лиц старшего, среднего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младшего начальствующего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Обмундирование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Фуражка парадно-выходная шерстяная        1 шт.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Фуражка повседневная       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Фуражка камуфлированная                     "       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Шапка-ушанка из каракуля                    "          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Шапка ушанка из цигейки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Пальто с погонами                         1 шт.    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Пальто летнее шерстяное                     "      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Мундир парадно-выходной с погонами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петлицами                                 "      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Китель повседневный с погонами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эмблемами              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Куртка на молнии      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Брюки парадно-выходные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Брюки повседневные        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Брюки навыпуск летние облегченные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Куртка и брюки камуфлированные           2 комп-   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Куртка-бушлат на меху                    1 шт.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Куртка и брюки камуфлированные           1 комп-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утепленные                                 лект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Юбка цвета морской волны                 1 шт.        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Юбка коричневого цвета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Платье                    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Перчатки парадные                        1 пара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Перчатки зимние       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Колготки                                 3 пары    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Носки                                      "           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Обувь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Полусапоги зимние, сапоги                1 пара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Туфли шевровые черные                      "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Туфли шевровые коричневые 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Ботинки с высокими берцами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Ботинки с высокими берцами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утепленные                                 "           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 Белье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Рубашки (сорочки) верхние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погонами к повседневному кителю          2 шт.     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Рубашка (сорочка)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белая к парадному мундиру                1 шт.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Рубашка летняя облегченная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Галстук черный к парадно-выходному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мундиру                                    " 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Галстук коричневый к повседневному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кителю                                   2 шт.        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Кашне (серое и коричневое)               2 шт.         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IV. Снаряжение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Пояс парадный                            1 шт.         15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Снаряжение повседневное офицерское       1 комп-        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Ремень брючный кожаный                   1 шт.          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Звезды на погоны                         36 шт.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Знак головного убора (кокарда)           3 шт.         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Пуговицы диаметром 24 мм                 40 шт.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Пуговицы диаметром 22 мм                   " 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Пуговицы диаметром 14 мм                   "           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Жетон (нагрудный номерной знак)          1 шт.         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Эмблема из алюминиевого сплава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диаметром 18 мм                          5 шт.          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