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173" w14:textId="ab8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1996 г. N 450.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приложение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1995 г. N 974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акцизов на подакцизные товары, производимые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игорный бизнес" (САПП Республики Казахстан, 1995 г., N 24, ст.281)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 "Все виды спирта (кроме отпускаемого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выработки ликеро-водочных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крепленых напитков, крепленых соков, вина,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бальзама товаропроизводителям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(при наличии у них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 производства указанной продукции)          3,5 экю/литр"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"Все виды спирта (кроме отпускаемого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выработки ликеро-водочных изделий, крепленых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напитков, крепленых соков, вина, бальзама,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изготовления лечебных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товаропроизводителям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(при наличии у них лицензии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указанной продукции)                3,5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Спирт этиловый-сырец                             0,1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 20 апреля 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