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4579c" w14:textId="6e457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продаже государственных пакетов акций акционерных обществ, входящих в состав Государственной акционерной компании "Жайлау"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апреля 1996 г. N 447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совершенствования управления экономикой, развития
конкуренции и ускорения процесса приватизации Правительство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Прекратить права Государственной акционерной компании
"Жайлау" на владение, пользование и управление государственным
имуществом и государственными пакетами акций акционерных обществ
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Государственному комитету Республики Казахстан по управлению
государственным имуществом: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отозвать государственные пакеты акций акционерных обществ
согласно приложению и передать их государственному комитету
Республики Казахстан по приватизации;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совместно с Министерством финансов и Министерством юстиции
Республики Казахстан определить правопреемников по правам и
обязательствам Государственной акционерной компании "Жайлау".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Государственному комитету Республики Казахстан по
приватизации реализовать государственные пакеты акций акционерных
обществ, перечисленных в приложении, в порядке и сроки,
установленные действующим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Кабинета Министров Республики Казахстан от 17
сентября 1993 г. N 900 "О Государственной акционерной компании
"Жайлау" (САПП Республики Казахстан, 1993 г., N 38, ст. 446);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Кабинета Министров Республики Казахстан от 4
сентября 1993 г. N 810 "О президенте и Наблюдательном совете
Государственной акционерной компании "Жайлау".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Премьер-Министр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к постановлению Правительства
                                           Республики Казахстан
                                      от 16 апреля 1996 г. N 447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акционерных обществ, государственные пакеты
                 акций которых подлежат реализации
     АО "Геотехника"
     АО "Жосалинский механический завод"
     АО "Геомаш"
     АО "Аспара"
     АО "Сулубет"
     АО НБЦ "Алмас"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