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26cc" w14:textId="6c52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3 октября 1994 г. N 1094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1996 г. N 443. Утратило силу постановлением Правительства РК от 24 мая 2006 года N 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Постановление Правительства Республики Казахстан от 15 апреля 1996 г. N 443 утратило силу постановлением Правительства РК от 24 мая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Указа Президента Республики Казахстан, имеющего силу Закона, от 14 ноября 1995 г. N 1094 "О внесении изменений и дополнений в Закон Республики Казахстан "О всеобщей воинской обязанности и военной службе"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октября 1994 г. N 1094 "Об утверждении Положений о военной подготовке студентов (курсантов) высших учебных заведений по программе офицеров запаса, о военных кафедрах при высших учебных заведениях и перечня высших учебных заведений, в которых устанавливается военная подготовка студентов (курсантов) по программе офицеров запаса" (САПП Республики Казахстан, 1994 г., N 40, ст. 439)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Положении о военных кафедрах при высших учебных заведениях: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четвертый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"Перечень должностей профессорско-преподавательского состава, инженерно-технического и учебно-вспомогательного персонала определяется штатным расписанием военной кафедры, которое рассматривается и утверждается Министерством образования Республики Казахстан и другими министерствами, в ведении которых находятся вузы, по согласованию с Министерством обороны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новым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"Штатно-должностные категории для офицерского состава военных кафедр устанавливаются в соответствии с указанной схемой: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!           Должность           !         Воинское звание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Профессорско-преподавательский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состав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 военной кафедры             полковник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Заместитель начальника военной        подполковник, полковник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кафедры &lt;***&gt;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Сноска. Только для военных кафедр с общей численностью профессорско - преподавательского состава 20 и более человек, осуществляющих военную подготовку по двум и более военно-учетным специальностям различных родов войск.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 учебной                     подполковник, полковник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части-заместитель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военной кафедры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 цикла военной кафедры -     подполковник, полковник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старший преподаватель военной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кафедры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Старший преподаватель военной         майор, подполковник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кафедры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Преподаватель военной кафедры         майор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Инженерно-технический персонал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 отделения учебной           майор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техники и тренировочной аппаратуры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Старший инженер                      капитан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Инженер                              старший лейтенант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Начальник ремонтной мастерской       старший лейтенант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Старший инструктор, инструктор       прапорщик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всех наименований"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14: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первом слова "и опыт службы на офицерских должностях не менее 5 лет"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шестой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"На должности офицерского состава учебной техники и тренировочной аппаратуры, инженерно-технического персонала могут назначаться офицеры и прапорщики";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26 дополнить новыми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"Для обучения на военных кафедрах могут привлекаться студенты других высших учебных заведений, не имеющих военных кафедр, независимо от форм собственности и подчиненности, имеющих лицензию Министерства образования Республики Казахстан на ведение образовательной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Направление студентов высших учебных заведений, не имеющих военных кафедр, для обучения по программе офицеров запаса в другие высшие учебные заведения осуществляется по согласованию с Министерством обороны, Министерством образования Республики Казахстан, министерствами и ведомствами, в ведении которых находятся высшие учебные заведения.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студентов, привлекаемых для военной подготовки из других высших учебных заведений, определяется возможностями военной кафедры и согласовывается с ректором высшего учебного заведения, при котором имеется военная кафедра.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обучением студентов других высших учебных заведений на военной кафедре, возмещаются за счет высших учебных заведений, направивших их на обучение, и используются на совершенствование учебной материально-технической базы военной кафедры и учебного процесса в высшем учебном заведении";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51 абзац первый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"Студенты-мужчины, прошедшие полный курс военной подготовки и учебные сборы (стажировку) в войсках (Военно-Морских Силах), сдавшие выпускные экзамены по военной подготовке и признанные годными по состоянию здоровья к службе в Вооруженных Силах Республики Казахстан на должностях офицерского состава, аттестуются на присвоение воинского звания офицеров запаса. Аттестуемые на присвоение воинского звания офицеров запаса в сроки, согласованные с военкоматами, направляются для медицинского освидетельствования в соответствующие военно-врачебные комиссии. Студенты, не прошедшие медицинское освидетельствование в установленные сроки либо признанные военно-врачебными комиссиями негодными к военной службе, на присвоение воинского звания офицерского состава по запасу не аттестуются";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втором слово "студенты" заменить словами "Студенты-женщины".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 Положении о военной подготовке студентов (курсантов) высших учебных заведений по программе офицеров запаса: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"ж" пункта 7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"д" пункта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"д) Рассмотрение и утверждение штатных расписаний военных кафедр производится по согласованию с Министерством обороны";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абзаце первом пункта 15 слова "имеющие опыт службы на офицерских должностях не менее 5 лет" заменить словами "имеющие высшее образование" и далее по тексту;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абзац четвертый пункта 15 дополнить словами "различных родов войск".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