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c13d" w14:textId="0b0c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промышленности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12 апреля 1996 г. N 434. Утратило силу - постановлением Правительства РК от 27 декабря 1996 г. N 1640 ~P961640.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согласованную с Министерством финансов Республики
Казахстан структуру центрального аппарата Министерства промышленности
и торговли Республики Казахстан согласно приложению, исходя из
предельной численности работников этого аппарата в количестве 150
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промышленности и торговли Республики
Казахстан иметь 3 заместителей Министра, в том числе одного первого
заместителя Министра, а также коллегию в количестве 13 человек.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2 - с изменениями, внесенными постановлением
Правительства Республики Казахстан от 24 октября 1996 г. N 1293.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
промышленности и торговли Республики Казахстан лимит служебных
легковых автомобилей в количестве 4 единиц.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3 - с изменениями, внесенными постановлением
Правительства Республики Казахстан от 24 октября 1996 г. N 1293.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 силу постановление Правительства
Республики Казахстан от 19 декабря 1995 г. N 1809 "О структуре
центрального аппарата Министерства промышленности и торговли
Республики Казахстан".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к постановлению Правительства
                                            Республики Казахстан
                                         от 12 апреля 1996 г. N 434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С Т Р У К Т У Р 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центрального аппарата Министерства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промышленности и торговли Республики Казахстан
     Главное управление горно-металлургического комплекса
     Главное управление химических производств и товаров
     народного потребления
     Главное управление машиностроения и мобилизационной
     подготовки
     Главное управление промышленной политики и развития
     экспорта
     Главное управление внешней и внутренней торговой
     политики
     Главное управление кадров и организации работы аппарата
     Управление экономики и рыночных отношений
     Управление регулирования внешнеэкономической
     деятельности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