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d0e1" w14:textId="865d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занятости населения на 1996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1996 г. N 432.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государственной политики занятости населения и обеспечения социальной защиты безработных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занятости населения на 1996 год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 и иным центральным и местным исполнительным органам Республики Казахстан, работодателям всех форм собственности принять меры по поддержке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совместно с Министерством образования Республики Казахстан организовать профессиональное обучение и переобучение безработных, особо обратив внимание на подготовку новым профессиям и специальностям для развития предпринимательства, среднего и малого бизнеса с учетом региональных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Республики Казахстан при подготовке квалифицированных кадров учитывать изменения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Республики Казахстан до 1 сентября 1996 года разработать и внести на рассмотрение Правительству Республики Казахстан проекты нормативных актов, предусмотренных в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труда Республики Казахстан не позднее 15 февраля 1997 года представить информацию о реализации Программы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Республики Казахстан совместно с заинтересованными министерствами, государственными комитетами, иными центральными и местными исполнительными органами Республики Казахстан внести в декабре 1996 года в Правительство Республики Казахстан проект Программы занятости населения на 1997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12 апреля 1996 г. N 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ПРОГРАММА ЗАНЯТОСТИ НАСЕЛЕНИЯ НА 1996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занятости населения на 1996 год разработана Министерством труда Республики Казахстан совместно с заинтересованными министерствами, с участием областных, городских и районных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Программы определены на основе Программы действий Правительства по углублению реформ на 1996-1998 годы (далее - Программа Правительства), а также анализа и прогноза ситуации на рынке труда, подготовленного Министерством труда Республики Казахстан с учетом данных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I. ПОЛОЖЕНИЕ НА РЫНКЕ ТРУДА В 1995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ПРОГНОЗ НА 1996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на рынке труда в 1995 году характеризовалась следующими процессами: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нарастанием безработицы на фиксированном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значительным преобладанием численности выбывших работников над численностью принятых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продолжающимся перераспределением рабочей силы между секторами и отраслями экономики в пользу негосударственного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увеличением разрыва между наличием свободных рабочих мест и предложением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сохранением на протяжении года "скрытой"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дальнейшей дифференциацией уровней безработицы по областям, районам и городам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снижением трудовой мотивации населения, особенно в государственном секторе экономики и в связи с этим оттоком из него высококвалифицированных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1995 год численность высвобожденных составила 136 тыс. человек, при этом каждый четвертый был высвобожден с промышленных предприятий, отмечен рост темпов высвобождения в сельском хозяйстве, торговле, общепите и здравоохранении, замедлился процесс высвобождения в строительстве, на транспорте и 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общая численность занятых во всех отраслях экономики оценивается в 6,3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на рабочую силу в течение года колебался на открытом рынке труда в пределах 70-74 тыс. человек, на фиксированном 17-28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службами занятости зарегистрировано 203 тыс. безработных, что в 1,8 раза больше, чем в 1994 году. Уровень официально зарегистрированной безработицы (отношение числа безработных к численности занятых в отраслях экономики) в течение года колебался от 1,1 до 3,2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Увеличилась продолжительность безработицы: среди ищущих работу лишь 30 процентов находят ее в первые четыре месяца, 20 процентов остаются безработными в течение 9-12 месяцев, более года не могут найти работу 8 процентов от общего числа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1995 год в службы занятости республики обратилось 350 тыс. человек, из которых было трудоустроено 27 процентов. Из общего числа безработных 69 процентов получали пособие по безработице, 3,4 процента приняли участие в общественных работах, 9,3 процента - прошли обучение и переподготовку.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степени напряженности на рынке труда выделялись Южно-Казахстанская, Кзыл-Ординская, Атырауская и Семипалатинская области, где сосредоточено до 40 процентов безработных от общего их числа по республике, а уровень безработицы значительно превысил среднереспубликанский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около 650-750 тыс. человек формально числились занятыми на предприятиях полностью или частично остановивших производство. "Скрытая" безработица превысила 10 процентов от общего числа занятых в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наиболее сложной ситуации оказались предприятия химической, легкой промышленности, цветной металлургии.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же потенциал безработицы в республике, рассчитанный в соответствии с методологией МОТ, когда к числу безработных относятся лица с неполной занятостью, а также незанятые, но активно ищущие работу, составил 1,5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Определяющее влияние на состояние рынка труда, занятость и безработицу окажут реальные возможности по стабилизации экономики, выполнение Программы Правительства. Ожидается, что в 1996 году основные макроэкономические параметры будут более благоприятными для занятости. Однако полностью остановить кризисные тенденции еще не удастся.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 углубление рыночных реформ потребует разработки и реализации мер, направленных на смягчение социальных последствий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Прогнозы показывают, что в 1996 году рынок труда будет формироваться под воздействием следующих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структурной перестройки производства: приватизации, банкротства, перепрофилирования;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возможностей, от которых зависит сохранение экономически эффективных и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масштабов высвобождения работников с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масштабов внутриреспубликанской и внешней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ускорения структурной перестройки, технического переоснащения производства, формирование конкурентной среды в целях оздоровления казахстанской экономики объективно потребуют освобождения предприятий от излишней рабочей силы, ликвидации нерентабельных производств, что соответственно приведет к повышению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спрос на рабочую силу со стороны предприятий снизится. Уменьшение численности работающих ожидается во всех отраслях материального производства. Среди несостоятельных предприятий может оказаться большинство строительных и сельскохозяйственных организаций. Все это приведет к обострению ситуации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актуальность на рынке труда приобретет занятость населения в аграрном секторе экономики. По прогнозным оценкам численность сельского населения в 1996 году составит 7278,5 тыс. человек, численность трудовых ресурсов 3518,3 тыс. человек. Ожидается дальнейшее снижение уровня занятости сельского населения до 68,7 процента (в 1994 году - 69,6 процента).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связано с продолжением реформы в АПК, завершением приватизации государственных сельскохозяйственных предприятий, образованием новых агроформирований, крестьянских (фермерских) хозяйств, легализацией "скрытой"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за счет выделения из республиканского бюджета ассигнований на поддержку и развитие малого и среднего бизнеса в сельском хозяйстве в сумме 3,5 млрд. тенге предполагается, что ситуация с занятостью может быть несколько смягчена.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занятых граждан в отраслях экономики по прогнозу Министерства труда Республики Казахстан может снизиться до 6,1 млн. человек, т.е. на 3,2 процента по сравнению с 1995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уровень безработицы сохранится в Кзыл-Ординской, Семипалатинской, Северо-Казахстанской, Атырауской областях, высокий уровень безработицы возможен в Западно-Казахстанской, Талдыкорганской, Тургайской областях, наименьший - ожидается в Карагандинской области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Обострится проблема занятости женщин, молодежи, лиц предпенсионного возраста, инвалидов и других слабозащищенных категорий на рынке труда. При этом сложности могут возникнуть с трудоустройством выпускников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рабочей силы на открытом рынке труда будет возрастать. Одним из факторов этого является продолжающиеся процессы миграции типа "село-город". Наплыв в города малоквалифицированной молодежи из сельской местности станет одной из причин пополнения числа безработных и роста занятых в городском неформальном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увеличение незанятого населения пополнит рынок труда в связи с увеличением размера пособия по безработице. При этом из-за низкой мобильности населения и дисбаланса между спросом и предложением рабочей силы в профессионально-квалификационном и территориальном аспектах будет интенсивно формироваться слой длительно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результате, в 1996 году в службы занятости могут обратиться около 530 тыс. человек, из которых трудоустроен будет лишь каждый пятый, а 420 тыс. человек, или 6,9 процента от общей численности занятых в отраслях экономики, будут признаны безработными.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основывается на фактических данных складывающейся ситуации в 1993-1995 годах, положениях и условиях Меморандума о политике в области конверсии социальной сферы предприятий и в отношении безработицы, Программе Правительства, анализе и прогнозе Министерства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ОСНОВНЫЕ НАПРАВЛЕНИЯ И ПРИОРИТЕТЫ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ПОЛИТИКИ ЗАНЯТОСТИ В 1996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Программе Правительства будут задействованы как традиционные, так и не традиционные методы решения проблем занятости населения в рыночных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политики, связанной с поддержкой и развитием занятости в 1996 году,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неблагоприятных макроэкономических тенденций, связанных со снижением объемов производства, инфляцией и нестабильностью системы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и расширения занятости в альтернативных, негосударственных секторах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целевой поддержки и защиты граждан, вынужденно потерявших работу или находящихся под риском увольнения;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содействие занятости групп трудоспособного возраста, испытывающих трудности с трудоустройством;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сдерживание роста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финансовая поддержка на возвратной основе предприятий, особенно градообразующих, находящихся в состоянии "скрытой" безработицы, с целью предупреждения массового высвобождения;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смягчение последствий длительной безработицы (развитие общественных работ и временной занятости безработных, социальная защита безработных, создание гибкой системы обучения и профподготовки);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малого бизнеса и предпринимательства на основе организации обучения и переподготовки кадров предпринимателей из числа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меры, направленные на экономическую поддержку населения, - снятие угрозы массовой безработицы, сохранение экономически эффективных рабочих мест и кадрового потенциала, а также создание новых рабочих мест в перспективных отраслях и производствах.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возможно достигнуть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инвестиционных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материальной поддержки работникам, находящимся под угрозой массового увольнения, из Государственного фонда содействия занятости (далее - Фонд занятости) на 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дополнительных рабочих мест, особенно для социально-уязвимых категорий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опережающего профессионального обучения работников, находящихся под угрозой увольнения, основной задачей которого является предоставление высвобождаемым работникам возможности получения дополнительных профессиональных навыков и знаний для скорейшего трудоустройства.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активной политики приоритетными направлениями определены: содействие трудоустройству; дополнительное содействие занятости для лиц с ограниченными возможностями на рынке труда, включая квотирование рабочих мест; организация общественных работ, временной (сезонной) занятости, развитие предпринимательства и самозанятости; профессиональное обучение и консультирование. III. МЕРЫ ПО СОДЕЙСТВИЮ ЗАНЯТОСТИ ГРАЖДАН И СОЦИАЛЬНОЙ ПОДДЕРЖКЕ БЕЗРАБОТНЫХ 3.1. Содействие в трудоустройстве по заявкам работодателей В целях регулирования спроса и предложения рабочей силы на рынке труда служба занятости будет продолжать оказывать следующие услуги: информирование граждан о возможностях трудоустройства; подбор работников по заявкам работодателей; подбор подходящего рабочего места; проведение ярмарок вакансий; обучение и переобучение безработных; обучение навыкам поиска работы и консультирование граждан, испытывающих трудности в поиске работы. При поддержке службы занятости будет предоставлена работа 110 тыс. человек. 3.2. Организация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общественных работ позволит безработным и незанятым гражданам предоставить временные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работы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городской местности: экологическую очистку городов, прокладку тротуаров, ремонт школ и больниц, работу в дневных детских садах, выращивание зеленых насаждений, овощей, фруктов, цветов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местности: мелкие ирригационные работы, прокладку дорог, строительство жилья и школ, защиту земель и проведение лесопосадок.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городской и сельской местностях, занятые на общественных работах, окажут услуги престарелым, инвалидам, помощь в обслуживании больных и уходе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намечается охватить общественными работами 50 тыс. безработных из числа работников низкой квалификации и оказывать содействие в трудоустройстве учащимся и студентам в свободное от занятий время, затратив на это из Фонда занятости 190,1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3.3. Содействие развитию самозанятости,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предпринимательства,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работы служб занятости в развитии самозанятости, малого бизнеса и предпринимательства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профессионального обучения безработных основам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открытии собственного дела, на основе разработанных службами занятости договоров, соглашений, планов совместных действий и мероприятий с Союзом промышленников и предпринимателей Казахстана, Казахстанским центром поддержки и развития предпринимательства, национальной федерацией фермеров Казахстана "Казагро" и другими государственными и негосударственными экономическими структурами. Договорами предусматривается в основном обеспечить подготовку, переподготовку и повышение квалификации безработных и высвобождаемых работников с предприятий и организаций на договорной основе со службами занятости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и профессиональная ориентация безработных в целях определения возможностей их эффективной деятельности в качестве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1996 году будет оказана поддержка 3,3 тыс. безработных, организующих собственное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3.4. Профессиональное обучение и переобучение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безработных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обучение и переобучение безработных - важнейшее направление активной политики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службы занятости в 1996 году предполагают предоставить возможность прохождения профессионального обучения, переобучения и повышения квалификации 30 тыс. человек, на что будет израсходовано из Фонда занятости 1,26 млрд. тенге. Основными категориями контингента обучаемых будут являться женщины, молодежь до 30 лет, инвалиды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этих задач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анализировать потребность государственных и негосударственных структур в кадрах, профессионально-квалификационный состав безработных, нуждающихся в профессиональном обучении и профориентации, и на основе этого, разрабатывать прогнозы в разрезе профессий и специальностей, систематически доводить их до учреждений образования 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профподготовки и профориентации безработных, уделять особое внимание безработным из социально уязвимых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профориентационные консультации по подбору профессии или рабочего места клиентам службы занятости с учетом их интересов и потребности рынка труда, создавать в этих целях информационные банки данных о профессиях,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обучение безработных, особенно из числа молодежи и женщин, по новым профессиям для развития частного предпринимательства, малого бизнеса, ведения фермерского хозяйства, при этом обратив внимание на национальные, географические, социально-экономические и демографические особенности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 Республики Казахстан активно использовать возможности тендера при отборе учебных заведений для организации профессиональной подготовки граждан из числа безработных, направлять их на профессиональное обучение в учреждения образования с развитой учебной базой, отвечающей требованиям рынка труда к присваиваемой специалистам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новые формы и методы обучения безработных с использованием опыта МОТ, зарубежных государств в части развития малого бизнеса, предпринимательской и индивидуальной трудовой деятельности, осуществлять совместные мероприятия с негосударственными предпринимательскими союзами, объединениями, центрами поддержки и развития предпринимательства по оказанию содействия в трудоустройстве обученным безработным;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предприятиям и организациям в проведении опережающего профессионального обучения высвобождаемых работников в целях их последующего трудоустройства на вакантные и новые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информационную и методическую помощь образовательным учреждениям в корректировке объемов и профилей подготовки рабочих и специалистов с учетом потребности экономики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строительство Республиканского центра обучения для военнослужащих, уволенных в запас, и безработных в пос. Тургень Алматинской области, выделив на эти цели из Фонда занятости 75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3.5. Содействие занятости малоконкурентных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рынке труда (молодежь, женщины, инвалиды)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3.5.1. Занятость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женщин в республике составляет 8,5 млн. человек, или 51,3 процента от всего населения, из которых занято в отраслях экономики более 3,0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число безработных женщин возросло по сравнению с предыдущим годом более чем в 1,6 раза, составив среди безработных 57 процентов. Наибольшее их число имело место в Мангистауской, Акмолинской, Восточно-Казахстанской, Северо-Казахстанской и Семипалатинской областях. В условиях падения спроса на рабочую силу практически не имеют перспектив найти работу женщины с высшим и специальным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занятости женщин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тенденций развития женской безработицы. Организация социологических исследований по определению ценностных ориентаций и психологической готовности безработных женщин к инициативной деятельности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конкурентоспособности женщин на рынке труда путем расширения их обучения новым профессиям, предпринимательской деятельности, преодоления отставания работающих женщин по уровню квалификации и оплаты труда, организации переподготовки и повышения квалификации женщин, имеющих перерывы в работе в связи с рождением детей и уходом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профессионального обучения женщин с ориентацией на самозанятость;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(совместно с местными исполнительными органами) в регистрации собственного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организации клубов "Деловая женщина";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 региональном уровне превентивных программ регулирования женской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новых рабочих мест для женщин в сфере производства товаров народного потребления, бытовых услуг, художественных промыслов.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3.5.2. Занятость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проживает свыше 4 млн. человек в возрасте 16-29 лет, что составляет четвертую часть всего населения, или более 40 процентов численности населения в трудоспособном возрасте, из них около 1 млн. - неработающая и неучащаяся молодежь.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в среднем по республике из общей численности безработных каждый третий был в возрасте до 30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 быстро происходит увеличение безработной молодежи в сельской местности: за 1995 год она возросла более, чем в 1,7 раза по сравнению с 1994 годом и составила 42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трети безработной молодежи, зарегистрированной в службе занятости, составляют выпускники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занятости молодежи действия службы занятости будут сосредоточены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информировании выпускников учебных заведений о возможности обучения, получения дополнительной профессии (специальности) для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временной (сезонной) занятости молодежи, в том числе в свободное от учебы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содействии реализации региональных проектов развития молодежного предпринимательства, самозанятости, организации специальных обучающих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совершенствовании механизма квотирования рабочих мест для выпускников учебных заведений, осуществляемых местными исполнительными органами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профессиональной и территориальной мобильности незанятой части молодежи, путем обучения двум-трем смежным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межрегионального банка вакансий для содействия занятости молодежи с целью развития маятниковой миграции, вахтового метода работы, переселения и закрепления ее в трудонедостаточных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3.5.3. Занятость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инвалидов в республике составляет 301,9 тыс. человек, или 1,8 процента от общей численности населения, из них трудятся в общественном производстве 31,2 тыс. человек. При этом из числа инвалидов первой группы работают 2,5 процента, второй группы - 3,2 процента, третьей группы - 31,2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к рыночной экономике инвалиды оказались одной из самых уязвимых групп на рынке труда, нуждающихся в эффективной социальной поддержке.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службой занятости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трудоустройстве инвалидов путем направления их для приема на специально созданные или квотируемые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дополнительных рабочих мест посредством возмещения из Фонда занятости затрат на приобретение оборудования и приспособления рабочих мест, на что предусматривается затратить 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3.5.4. Занятость сельского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преобразования в аграрном секторе, сопровождающиеся спадом производства, высвобождением работников, осложнили ситуацию на сельском рынке труда. Особенности рынка труда в сельской местности обусловлены: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наличием отдаленных сельских районов с неразвитой производственной и социальной инфраструктурой, с ограниченными возможностями инвестиций для создания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нахождением некоторых сельских районов в зонах экологического бедствия, где особенно затруднено трудоустройство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миграцией и ее воздействием на сельский рынок труда, расселением беженцев, беженцев-репатриантов, возвращающихся на свою историческую родину, свыше 90 процентов которых оседает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преобладанием на сельских рынках труда лиц, незанятых трудовой деятельностью, среди которых около одной трети не имеют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сельскохозяйственные предприятия, меняя форму собственности, высвобождали работников, которые пополняли рынок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экономически активного населения в сельской местности по оценке уменьшилась до 2140 тыс. человек в 1995 году, уровень занятости по отношению к численности трудовых ресурсов соответственно снизился до 69,6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Безработица на сельском рынке труда выявляет большую дифференциацию по регионам: от 1,2-1,3 процента в Акмолинской, Карагандинской, Кокшетауской, Кустанайской областях до 7,8-11 процентов - в Атырауской и Семипалатинской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занятости сельского населения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финансового состояния предприятий и организаций, осуществляющих массовое высвобождение работников, с целью приостановки этих процессов либо поэтапного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нелегальной трудовой миграции в южные трудоизбыточные районы, стихийного перераспределения беженцев-репатриантов;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общественных сезонных сельскохозяйственных работ, таких как заготовка кормов, уборка урожая, расплодная кампания и другие, обслуживание населения в социальной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механизма избирательной поддержки работодателей в сельских районах с экстремальной ситуацией, создающих новые рабочие места, способствующих развитию малого бизнеса, переподготовке кадров, путем направления части денежных средств, полученных от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совместных и других предприятий по переработке сельхозпродукции с установкой технологического оборудования малой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данных по дефицитным профессиям и профессиям, не востребованным в каждом сельском районе, информирование об этом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негосударственным бизнес-центрам, школам предпринимателей, осуществляющих подготовку незанятого населения, особенно молодежи, по профилю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организации крестьянских (фермерских) хозяйств, поддержке личных подсобных хозяйств, создании потребительских кооперативов.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мероприятий, предусмотренных Политической матрицей Программного займа Азиатского Банка Развития для сельскохозяйственного сектора в срок до 1 июля 1996 года разработать республиканскую и региональные программы обучения безработных жителей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3.6. Квотирование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трудоустройства социально слабозащищенных групп населения предприятиям и организациям на 1996 год устанавливаются квоты по приему на работу молодежи, одиноких и многодетных матерей, воспитывающих несовершеннолетних детей, инвалидов, лиц, освобождаемых из мест заключения, военнослужащих, уволенных в запас, и других категорий населения, испытывающих затруднения в поиске работы (статья 7 Закона "О занятости населения").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предприятий, на которых квотируются рабочие места, определяются местными службами занятости индивидуально на каждой территории (район, город) с утверждением его акимами.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трудоустроить по квоте 35 тыс. человек, из них 20 тыс. - молодежь в возрасте до 21 года, 5 тыс. - женщин, 4 тыс. человек -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3.7. Регулирование трудовой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Защита внутреннего рынка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Миграционная политика в части поддержки занятости населения призвана содействовать преодолению географических расхождений между спросом и предложением на квалифицированную рабочую силу, защите внутреннего рынка, смягчению напряженности на рынке труда за счет временного использования рабочей силы за рубежом, защите трудовых прав и интересов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служба занятости совместно с акимами в течение 1996 года должна будет реализовывать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добровольного переселения из зон экологического бедствия (Семипалатинская, Кзыл-Ординская области) и трудоизбыточной Южно-Казахстанской области в регионы с наиболее благоприятными условиями экономического развития. Предполагается организовать добровольное переселение в г. Приозерск Жезказганской области, где совместно с заинтересованными республиканскими, областными органами, акимом области и города будут приниматься дополнительные меры по обеспечению жильем и созданию дополнительных рабочих мест для приема семейных граждан, переселяемых из трудоизбыточных регионов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внутренней миграции, развитию межобластного вахтового метода организации работ с учетом ситуации на локальных рынках труда (т.е. привлечение только тех специалистов, которые отсутствуют на местном рынке труда);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иммиграции и эмиграции рабочей силы путем заключения с зарубежными странами соответствующих соглашений, предусматривающих в числе других мер защиту прав и интересов мигрантов в странах временного пребывания, а также обеспечение прав мигрантов по возвращении;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 нелегальной трудовой миграции и организацию иммиграционного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привлечением иностранной рабочей силы, а также вывозом рабочей силы из Республики Казахстан за границу будет осуществляться на основе лицензий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3.8. Содействие занятости населения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напряженной ситуацией на рынке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на республиканском рынке труда будет во многом определяться положением на сельских рынках труда Южно-Казахстанской, Семипалатинской, Западно-Казахстанской, Атырауской, Алматинской, Павлодарской областях, где сосредоточено почти 55 процентов всех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регионах необходимо осуществление ряда превентивных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финансового состояния предприятий и организаций, осуществляющих массовое высвобождение работников, особенно в период реорганизационных процедур санации и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приостановка процессов высвобождения работников или его поэтапное проведение;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экстренных краткосрочных мер по снятию социальной напряженности;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переобучения высвобождаемых работников и безработных с перспективой дальнейшего трудоустройства или занятия индивидуальным предпринимательством в соответствии с потребностями рынка труда данного региона;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на предприятиях временных пунктов по учету и профориентации высвобождаемых работников при ликвидации предприятий с численностью работников более 200 человек. 3.9. Выплата пособий по безработице, оказание безработным материальной помощи Государственная служба занятости в 1996 году продолжит выплату пособий по безработице и материальной помощи. Предполагается, что в 1996 году пособие по безработице получат 340 тыс. человек, на что предусматривается затратить из Фонда занятости 4,24 млрд. тенге. Предусматривается совершенствование системы социальной поддержки безработных, включая выплату пособий. IV. ИНФОРМАЦИОННО-АНАЛИТИЧЕСКОЕ И ФИНАНСОВОЕ ОБЕСПЕЧЕНИЕ ПРОГРАММЫ ЗАНЯТОСТИ 4.1. Развитие службы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службы занятости имеет своей целью приведение ее возможностей в соответствие с возложенными на нее задачами, способной гибко, а при необходимости заблаговременно реагировать на изменение ситуации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обслуживания возрастающего потока граждан, обращающихся в службы занятости, предполагается обеспечить за счет внедрения компьютерных систем, прогрессивных технологий информационной поддержки программ занятости и повышения квалификации работников органов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автоматизация основных видов работ, связанных с начислением пособий по безработице, подбором рабочих мест, осуществлением профессиональной ориентации и ведением учета безработных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проекта Всемирного Банка по социальной защите в 1996 году предполагается создать модельные центры занятости в гг. Петропавловске, Кзыл-Орде, Актюбинске, Кустанае, Жамбыле, Акмоле, Атырау, Семипалатинске, Талдыкоргане (резервными для организации модельных центров являются гг. Алматы, Караганда, Усть-Каменогорск).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4.2. Мониторинг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1996 года будут реализованы мероприятия по формированию системы информации о состоянии рынка труда и действиях службы занятости, что позволит гибко реагировать на быстрые изменения региональной конъюнктуры в сфере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системы информации о рынке труда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через средства массовой информации населения и работодателей о состоянии рынка труда и услугах, предоставляемых службами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для принятия управленческих решений на уровне службы занятости и планирования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формирования системы информационной поддержки политики занятости населения в 1996 году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и работодателей о состоянии рынка труда через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самостоятельному поиску работы через распространение памяток, плакатов и непериодических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трудоустройству граждан, их обучению и переобучению посредством публикации сведений о вакантных рабочих местах, перспективных и отмирающих профессий;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заочных школ консультирования населения по вопросам занятости по телефонным и письменным обращениям.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проведение выборочных исследований, опросов по проблемам рынка труда, а также оценка хода реализации программ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4.3. Законодательное и иное нормативное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1996 году Министерство труда Республики Казахстан совместно с заинтересованными министерствами, государственными комитетами, иными центральными и местными исполнительными органами подготовит предложения о внесении изменений и дополнений в Закон "О занятости населения", разработает следующие нормативные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 Республики Казахстан "О добровольном переселении";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и условиях назначения льгот и гарантий гражданам, потерявшим работу в результате банкротства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предоставления информации о массовом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высвобождении и сведений о наличии рабочих мест и вакантных должностей центрам занятости; положение о финансировании профессионального обучения безработных и незанятого населения; положение об условиях и порядке оказания материальной помощи безработным и членам их семей; положение об условиях и порядке выплаты пособий по безработице; положение по определению естественного и предельно допустимого уровней безработицы. 4.4. Финансовое обеспечение Программы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социальной поддержке безработных предполагается израсходовать из Фонда занятости около 5,7 млрд. тенге, в том числе: на подготовку и переподготовку безработных - 1,26 млрд. тенге, организацию общественных работ - 190,1 млн. тенге, выплату пособий по безработице - 4,24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службы занятости предполагается вложить 536 млн. тенге, включая повышение квалификации и обучение ее специалистов, оснащение центров занятости техническими средствами и оргтехникой, аренду служебных помещений, а также рекламно-издательскую работу и оперативную информацию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из средств займа Всемирного Банка на реализацию технического проекта (компонент службы занятости) намечается истратить 3,8 млн. американских долларов, из Фонда занятости в качестве выплаты процентов за пользование займом Всемирного Банка - 
</w:t>
      </w:r>
      <w:r>
        <w:rPr>
          <w:rFonts w:ascii="Times New Roman"/>
          <w:b w:val="false"/>
          <w:i w:val="false"/>
          <w:color w:val="000000"/>
          <w:sz w:val="28"/>
        </w:rPr>
        <w:t xml:space="preserve">
16,3 млн. тенге. Возмещение расходов конверсируемым предприятиям на переподготовку высвобождаемых работников обойдется в 26,6 млн. тенге, на приобретение оборудования и приспособлений инвалидам - 50 млн. тенге. Общие расходы Фонда занятости с учетом финансирования переселенческих мероприятий и жилищной сферы составят около 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